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B6B8">
      <w:pPr>
        <w:jc w:val="center"/>
        <w:rPr>
          <w:rFonts w:hint="default" w:ascii="Times New Roman" w:hAnsi="Times New Roman" w:eastAsia="仿宋_GB2312" w:cs="Times New Roman"/>
          <w:kern w:val="0"/>
          <w:sz w:val="40"/>
          <w:szCs w:val="56"/>
        </w:rPr>
      </w:pPr>
    </w:p>
    <w:p w14:paraId="4B1B5CB8">
      <w:pPr>
        <w:jc w:val="center"/>
        <w:rPr>
          <w:rFonts w:hint="default" w:ascii="Times New Roman" w:hAnsi="Times New Roman" w:eastAsia="仿宋_GB2312" w:cs="Times New Roman"/>
          <w:kern w:val="0"/>
          <w:sz w:val="40"/>
          <w:szCs w:val="56"/>
        </w:rPr>
      </w:pPr>
    </w:p>
    <w:p w14:paraId="1EC7C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企业经营管理“头雁人才”培养计划</w:t>
      </w:r>
    </w:p>
    <w:p w14:paraId="0AFE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合作机构申报书</w:t>
      </w:r>
    </w:p>
    <w:p w14:paraId="0CF14DE4">
      <w:pPr>
        <w:jc w:val="center"/>
        <w:rPr>
          <w:rFonts w:hint="default" w:ascii="Times New Roman" w:hAnsi="Times New Roman" w:eastAsia="仿宋_GB2312" w:cs="Times New Roman"/>
          <w:kern w:val="0"/>
          <w:sz w:val="40"/>
          <w:szCs w:val="72"/>
        </w:rPr>
      </w:pPr>
    </w:p>
    <w:p w14:paraId="551F4905">
      <w:pPr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</w:p>
    <w:p w14:paraId="767BA148">
      <w:pPr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</w:p>
    <w:p w14:paraId="60C544E9">
      <w:pPr>
        <w:rPr>
          <w:rFonts w:hint="default" w:ascii="Times New Roman" w:hAnsi="Times New Roman" w:eastAsia="仿宋_GB2312" w:cs="Times New Roman"/>
          <w:b/>
          <w:bCs/>
          <w:sz w:val="44"/>
          <w:szCs w:val="52"/>
        </w:rPr>
      </w:pPr>
    </w:p>
    <w:p w14:paraId="676BA2BB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40"/>
          <w:u w:val="single"/>
        </w:rPr>
      </w:pPr>
      <w:r>
        <w:rPr>
          <w:rFonts w:hint="eastAsia" w:eastAsia="仿宋_GB2312" w:cs="Times New Roman"/>
          <w:sz w:val="32"/>
          <w:szCs w:val="40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称（盖章）：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                    </w:t>
      </w:r>
    </w:p>
    <w:p w14:paraId="3ABD8244">
      <w:pPr>
        <w:ind w:firstLine="3520" w:firstLineChars="1100"/>
        <w:rPr>
          <w:rFonts w:hint="default" w:ascii="Times New Roman" w:hAnsi="Times New Roman" w:eastAsia="仿宋_GB2312" w:cs="Times New Roman"/>
          <w:sz w:val="32"/>
          <w:szCs w:val="40"/>
          <w:u w:val="single"/>
        </w:rPr>
      </w:pPr>
      <w:r>
        <w:rPr>
          <w:rFonts w:hint="eastAsia" w:eastAsia="仿宋_GB2312" w:cs="Times New Roman"/>
          <w:sz w:val="32"/>
          <w:szCs w:val="40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4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        </w:t>
      </w:r>
    </w:p>
    <w:p w14:paraId="6CFCCB81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申  报  日  期：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          </w:t>
      </w:r>
      <w:r>
        <w:rPr>
          <w:rFonts w:hint="eastAsia" w:eastAsia="仿宋_GB2312" w:cs="Times New Roman"/>
          <w:sz w:val="32"/>
          <w:szCs w:val="4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     </w:t>
      </w:r>
    </w:p>
    <w:p w14:paraId="00CCA026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联    系    人：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               </w:t>
      </w:r>
      <w:r>
        <w:rPr>
          <w:rFonts w:hint="eastAsia" w:eastAsia="仿宋_GB2312" w:cs="Times New Roman"/>
          <w:sz w:val="32"/>
          <w:szCs w:val="4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</w:t>
      </w:r>
    </w:p>
    <w:p w14:paraId="21EC595C">
      <w:pPr>
        <w:ind w:firstLine="960" w:firstLineChars="3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联  系  方  式：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               </w:t>
      </w:r>
      <w:r>
        <w:rPr>
          <w:rFonts w:hint="eastAsia" w:eastAsia="仿宋_GB2312" w:cs="Times New Roman"/>
          <w:sz w:val="32"/>
          <w:szCs w:val="4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40"/>
          <w:u w:val="single"/>
        </w:rPr>
        <w:t xml:space="preserve">     </w:t>
      </w:r>
    </w:p>
    <w:p w14:paraId="2A33504C">
      <w:pPr>
        <w:rPr>
          <w:rFonts w:ascii="仿宋" w:hAnsi="仿宋" w:eastAsia="仿宋" w:cs="仿宋"/>
          <w:sz w:val="32"/>
          <w:szCs w:val="40"/>
        </w:rPr>
      </w:pPr>
    </w:p>
    <w:p w14:paraId="34CEE667">
      <w:pPr>
        <w:rPr>
          <w:rFonts w:ascii="仿宋" w:hAnsi="仿宋" w:eastAsia="仿宋" w:cs="仿宋"/>
          <w:sz w:val="32"/>
          <w:szCs w:val="40"/>
        </w:rPr>
      </w:pPr>
    </w:p>
    <w:p w14:paraId="0D2591AA">
      <w:pPr>
        <w:tabs>
          <w:tab w:val="left" w:pos="5220"/>
        </w:tabs>
        <w:jc w:val="center"/>
        <w:rPr>
          <w:rFonts w:ascii="仿宋" w:hAnsi="仿宋" w:eastAsia="仿宋" w:cs="黑体"/>
          <w:sz w:val="32"/>
          <w:szCs w:val="36"/>
        </w:rPr>
      </w:pPr>
    </w:p>
    <w:p w14:paraId="4106202E">
      <w:pPr>
        <w:tabs>
          <w:tab w:val="left" w:pos="5220"/>
        </w:tabs>
        <w:jc w:val="both"/>
        <w:rPr>
          <w:rFonts w:ascii="仿宋" w:hAnsi="仿宋" w:eastAsia="仿宋" w:cs="黑体"/>
          <w:sz w:val="32"/>
          <w:szCs w:val="36"/>
        </w:rPr>
      </w:pPr>
    </w:p>
    <w:p w14:paraId="45D9E79E">
      <w:pPr>
        <w:tabs>
          <w:tab w:val="left" w:pos="5220"/>
        </w:tabs>
        <w:jc w:val="center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工业和信息化部人才交流中心 制</w:t>
      </w:r>
    </w:p>
    <w:p w14:paraId="2E3DA7E3">
      <w:pPr>
        <w:tabs>
          <w:tab w:val="left" w:pos="5220"/>
        </w:tabs>
        <w:rPr>
          <w:rFonts w:hint="eastAsia" w:ascii="仿宋_GB2312" w:hAnsi="仿宋_GB2312" w:eastAsia="仿宋_GB2312" w:cs="仿宋_GB2312"/>
          <w:sz w:val="36"/>
          <w:szCs w:val="36"/>
        </w:rPr>
        <w:sectPr>
          <w:footerReference r:id="rId5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5DCB281B">
      <w:pPr>
        <w:pStyle w:val="2"/>
        <w:numPr>
          <w:ilvl w:val="0"/>
          <w:numId w:val="0"/>
        </w:numPr>
        <w:jc w:val="center"/>
        <w:outlineLvl w:val="1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Toc5335"/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填报说明</w:t>
      </w:r>
    </w:p>
    <w:p w14:paraId="30C855CB">
      <w:pPr>
        <w:ind w:firstLine="480" w:firstLineChars="150"/>
        <w:jc w:val="left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6A1B6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eastAsia" w:eastAsia="仿宋_GB2312" w:cs="Times New Roman"/>
          <w:sz w:val="32"/>
          <w:szCs w:val="2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申报材料应客观、真实，不得弄虚作假，不涉密，申报主体对所提交申报材料的真实性负责。</w:t>
      </w:r>
    </w:p>
    <w:p w14:paraId="28E26975">
      <w:pPr>
        <w:ind w:left="120" w:leftChars="50" w:firstLine="480" w:firstLineChars="150"/>
        <w:rPr>
          <w:rFonts w:hint="default" w:ascii="Times New Roman" w:hAnsi="Times New Roman" w:eastAsia="仿宋_GB2312" w:cs="Times New Roman"/>
          <w:sz w:val="32"/>
          <w:szCs w:val="20"/>
          <w:lang w:val="en-US" w:eastAsia="zh-CN"/>
        </w:rPr>
      </w:pPr>
      <w:r>
        <w:rPr>
          <w:rFonts w:hint="eastAsia" w:eastAsia="仿宋_GB2312" w:cs="Times New Roman"/>
          <w:sz w:val="32"/>
          <w:szCs w:val="20"/>
          <w:lang w:val="en-US" w:eastAsia="zh-CN"/>
        </w:rPr>
        <w:t>2.</w:t>
      </w:r>
      <w:r>
        <w:rPr>
          <w:rFonts w:hint="eastAsia" w:eastAsia="仿宋_GB2312"/>
          <w:sz w:val="32"/>
          <w:szCs w:val="20"/>
        </w:rPr>
        <w:t>正文应采用仿宋三号字，28磅行间距，两端对齐，一级标题</w:t>
      </w:r>
      <w:r>
        <w:rPr>
          <w:rFonts w:hint="eastAsia" w:eastAsia="仿宋_GB2312"/>
          <w:sz w:val="32"/>
          <w:szCs w:val="20"/>
          <w:lang w:val="en-US" w:eastAsia="zh-CN"/>
        </w:rPr>
        <w:t>为</w:t>
      </w:r>
      <w:r>
        <w:rPr>
          <w:rFonts w:hint="eastAsia" w:eastAsia="仿宋_GB2312"/>
          <w:sz w:val="32"/>
          <w:szCs w:val="20"/>
        </w:rPr>
        <w:t>三号黑体，二级标题为三号楷体。</w:t>
      </w:r>
    </w:p>
    <w:p w14:paraId="14DF2A32">
      <w:pPr>
        <w:ind w:left="120" w:leftChars="50" w:firstLine="480" w:firstLineChars="15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eastAsia" w:eastAsia="仿宋_GB2312" w:cs="Times New Roman"/>
          <w:sz w:val="32"/>
          <w:szCs w:val="2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0"/>
        </w:rPr>
        <w:t>.有关项目页面不够时，可在电子版中扩充，用A4纸打印。</w:t>
      </w:r>
    </w:p>
    <w:p w14:paraId="09A7F9A2">
      <w:pPr>
        <w:ind w:left="120" w:leftChars="50" w:firstLine="480" w:firstLineChars="15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eastAsia" w:eastAsia="仿宋_GB2312" w:cs="Times New Roman"/>
          <w:sz w:val="32"/>
          <w:szCs w:val="2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20"/>
        </w:rPr>
        <w:t>.申报材料及附件材料加盖公章及骑缝章。</w:t>
      </w:r>
    </w:p>
    <w:p w14:paraId="2F79535A">
      <w:pPr>
        <w:ind w:firstLine="480" w:firstLineChars="150"/>
        <w:jc w:val="left"/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</w:pPr>
    </w:p>
    <w:p w14:paraId="4CBEB464">
      <w:pPr>
        <w:ind w:left="0" w:leftChars="0" w:firstLine="0" w:firstLineChars="0"/>
        <w:jc w:val="center"/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br w:type="page"/>
      </w:r>
      <w:bookmarkStart w:id="1" w:name="_Toc3211"/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 w:bidi="ar-SA"/>
        </w:rPr>
        <w:t>一、申报确认函</w:t>
      </w:r>
      <w:bookmarkEnd w:id="1"/>
    </w:p>
    <w:p w14:paraId="382CE082">
      <w:pPr>
        <w:jc w:val="left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致：工业和信息化部人才交流中心</w:t>
      </w:r>
    </w:p>
    <w:p w14:paraId="10D390F0"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根据贵方的申报要求，</w:t>
      </w:r>
      <w:r>
        <w:rPr>
          <w:rFonts w:hint="default" w:ascii="Times New Roman" w:hAnsi="Times New Roman" w:eastAsia="仿宋_GB2312" w:cs="Times New Roman"/>
          <w:sz w:val="32"/>
          <w:szCs w:val="20"/>
          <w:u w:val="single"/>
        </w:rPr>
        <w:t>（单位、职务、姓名）</w:t>
      </w:r>
      <w:r>
        <w:rPr>
          <w:rFonts w:hint="default" w:ascii="Times New Roman" w:hAnsi="Times New Roman" w:eastAsia="仿宋_GB2312" w:cs="Times New Roman"/>
          <w:sz w:val="32"/>
          <w:szCs w:val="20"/>
        </w:rPr>
        <w:t>经正式授权并代表申报机构</w:t>
      </w:r>
      <w:r>
        <w:rPr>
          <w:rFonts w:hint="default" w:ascii="Times New Roman" w:hAnsi="Times New Roman" w:eastAsia="仿宋_GB2312" w:cs="Times New Roman"/>
          <w:sz w:val="32"/>
          <w:szCs w:val="20"/>
          <w:u w:val="single"/>
        </w:rPr>
        <w:t>（名称）</w:t>
      </w:r>
      <w:r>
        <w:rPr>
          <w:rFonts w:hint="default" w:ascii="Times New Roman" w:hAnsi="Times New Roman" w:eastAsia="仿宋_GB2312" w:cs="Times New Roman"/>
          <w:sz w:val="32"/>
          <w:szCs w:val="20"/>
        </w:rPr>
        <w:t xml:space="preserve">提交下述文件正本 </w:t>
      </w:r>
      <w:r>
        <w:rPr>
          <w:rFonts w:hint="default" w:ascii="Times New Roman" w:hAnsi="Times New Roman" w:eastAsia="仿宋_GB2312" w:cs="Times New Roman"/>
          <w:sz w:val="32"/>
          <w:szCs w:val="20"/>
          <w:u w:val="single"/>
        </w:rPr>
        <w:t xml:space="preserve">一 </w:t>
      </w:r>
      <w:r>
        <w:rPr>
          <w:rFonts w:hint="default" w:ascii="Times New Roman" w:hAnsi="Times New Roman" w:eastAsia="仿宋_GB2312" w:cs="Times New Roman"/>
          <w:sz w:val="32"/>
          <w:szCs w:val="20"/>
        </w:rPr>
        <w:t>份、副本</w:t>
      </w:r>
      <w:r>
        <w:rPr>
          <w:rFonts w:hint="default" w:ascii="Times New Roman" w:hAnsi="Times New Roman" w:eastAsia="仿宋_GB2312" w:cs="Times New Roman"/>
          <w:sz w:val="32"/>
          <w:szCs w:val="2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20"/>
          <w:u w:val="singl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20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20"/>
        </w:rPr>
        <w:t>份。</w:t>
      </w:r>
    </w:p>
    <w:p w14:paraId="089F9736">
      <w:pPr>
        <w:ind w:firstLine="480" w:firstLineChars="15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1.申报确认函；2.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基本</w:t>
      </w:r>
      <w:r>
        <w:rPr>
          <w:rFonts w:hint="eastAsia" w:eastAsia="仿宋_GB2312" w:cs="Times New Roman"/>
          <w:sz w:val="32"/>
          <w:szCs w:val="20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20"/>
        </w:rPr>
        <w:t>；3.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师资队伍</w:t>
      </w:r>
      <w:r>
        <w:rPr>
          <w:rFonts w:hint="default" w:ascii="Times New Roman" w:hAnsi="Times New Roman" w:eastAsia="仿宋_GB2312" w:cs="Times New Roman"/>
          <w:sz w:val="32"/>
          <w:szCs w:val="20"/>
        </w:rPr>
        <w:t>；4.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教学管理制度</w:t>
      </w:r>
      <w:r>
        <w:rPr>
          <w:rFonts w:hint="default" w:ascii="Times New Roman" w:hAnsi="Times New Roman" w:eastAsia="仿宋_GB2312" w:cs="Times New Roman"/>
          <w:sz w:val="32"/>
          <w:szCs w:val="20"/>
        </w:rPr>
        <w:t>；5.</w:t>
      </w:r>
      <w:r>
        <w:rPr>
          <w:rFonts w:hint="eastAsia" w:ascii="Times New Roman" w:hAnsi="Times New Roman" w:eastAsia="仿宋_GB2312" w:cs="Times New Roman"/>
          <w:sz w:val="32"/>
          <w:szCs w:val="20"/>
          <w:lang w:val="en-US" w:eastAsia="zh-CN"/>
        </w:rPr>
        <w:t>培训案例</w:t>
      </w:r>
      <w:r>
        <w:rPr>
          <w:rFonts w:hint="default" w:ascii="Times New Roman" w:hAnsi="Times New Roman" w:eastAsia="仿宋_GB2312" w:cs="Times New Roman"/>
          <w:sz w:val="32"/>
          <w:szCs w:val="20"/>
        </w:rPr>
        <w:t>；6.其他补充材料。</w:t>
      </w:r>
    </w:p>
    <w:p w14:paraId="163A9902">
      <w:pPr>
        <w:ind w:left="120" w:leftChars="50" w:firstLine="480" w:firstLineChars="150"/>
        <w:rPr>
          <w:rFonts w:ascii="仿宋" w:hAnsi="仿宋" w:eastAsia="仿宋"/>
          <w:sz w:val="32"/>
          <w:szCs w:val="20"/>
        </w:rPr>
      </w:pPr>
    </w:p>
    <w:p w14:paraId="3D7BCCB3">
      <w:pPr>
        <w:ind w:left="120" w:leftChars="50" w:firstLine="482" w:firstLineChars="150"/>
        <w:rPr>
          <w:rFonts w:hint="default" w:ascii="Times New Roman" w:hAnsi="Times New Roman" w:eastAsia="仿宋_GB2312" w:cs="Times New Roman"/>
          <w:b/>
          <w:sz w:val="32"/>
          <w:szCs w:val="20"/>
        </w:rPr>
      </w:pPr>
      <w:r>
        <w:rPr>
          <w:rFonts w:hint="default" w:ascii="Times New Roman" w:hAnsi="Times New Roman" w:eastAsia="仿宋_GB2312" w:cs="Times New Roman"/>
          <w:b/>
          <w:sz w:val="32"/>
          <w:szCs w:val="20"/>
        </w:rPr>
        <w:t>在此，签字代表宣布同意如下：</w:t>
      </w:r>
    </w:p>
    <w:p w14:paraId="687B8A47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1.申报</w:t>
      </w:r>
      <w:r>
        <w:rPr>
          <w:rFonts w:hint="eastAsia" w:eastAsia="仿宋_GB2312" w:cs="Times New Roman"/>
          <w:sz w:val="32"/>
          <w:szCs w:val="20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20"/>
        </w:rPr>
        <w:t>可提供必要的师资、课程、培训场地等资源</w:t>
      </w:r>
      <w:r>
        <w:rPr>
          <w:rFonts w:hint="default" w:ascii="Times New Roman" w:hAnsi="Times New Roman" w:eastAsia="仿宋_GB2312" w:cs="Times New Roman"/>
          <w:sz w:val="32"/>
          <w:szCs w:val="20"/>
          <w:lang w:eastAsia="zh-CN"/>
        </w:rPr>
        <w:t>。</w:t>
      </w:r>
    </w:p>
    <w:p w14:paraId="75824A3F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2.申报人将按申报说明的要求履行责任和义务。</w:t>
      </w:r>
    </w:p>
    <w:p w14:paraId="60935A27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3.申报人保证提交的申报材料真实可信，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内容未涉及国家秘密和其他敏感信息，相关内容已经审核，确认无误。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申报人愿意承担因弄虚作假所引起的后果。</w:t>
      </w:r>
    </w:p>
    <w:p w14:paraId="2E5BA281">
      <w:pPr>
        <w:ind w:left="120" w:leftChars="50" w:firstLine="480" w:firstLineChars="150"/>
        <w:rPr>
          <w:rFonts w:hint="default" w:ascii="Times New Roman" w:hAnsi="Times New Roman" w:eastAsia="仿宋_GB2312" w:cs="Times New Roman"/>
          <w:sz w:val="32"/>
          <w:szCs w:val="20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申报机构（公章）：</w:t>
      </w:r>
      <w:r>
        <w:rPr>
          <w:rFonts w:hint="default" w:ascii="Times New Roman" w:hAnsi="Times New Roman" w:eastAsia="仿宋_GB2312" w:cs="Times New Roman"/>
          <w:sz w:val="32"/>
          <w:szCs w:val="20"/>
          <w:u w:val="single"/>
        </w:rPr>
        <w:t xml:space="preserve">                          </w:t>
      </w:r>
    </w:p>
    <w:p w14:paraId="4C9E7B25">
      <w:pPr>
        <w:ind w:left="120" w:leftChars="50" w:firstLine="480" w:firstLineChars="150"/>
        <w:rPr>
          <w:rFonts w:hint="default" w:ascii="Times New Roman" w:hAnsi="Times New Roman" w:eastAsia="仿宋_GB2312" w:cs="Times New Roman"/>
          <w:sz w:val="32"/>
          <w:szCs w:val="20"/>
          <w:u w:val="single"/>
        </w:rPr>
      </w:pPr>
      <w:r>
        <w:rPr>
          <w:rFonts w:hint="eastAsia" w:eastAsia="仿宋_GB2312" w:cs="Times New Roman"/>
          <w:sz w:val="32"/>
          <w:szCs w:val="20"/>
          <w:lang w:val="en-US" w:eastAsia="zh-CN"/>
        </w:rPr>
        <w:t>授权</w:t>
      </w:r>
      <w:r>
        <w:rPr>
          <w:rFonts w:hint="default" w:ascii="Times New Roman" w:hAnsi="Times New Roman" w:eastAsia="仿宋_GB2312" w:cs="Times New Roman"/>
          <w:sz w:val="32"/>
          <w:szCs w:val="20"/>
        </w:rPr>
        <w:t>代表（签字）：</w:t>
      </w:r>
      <w:r>
        <w:rPr>
          <w:rFonts w:hint="default" w:ascii="Times New Roman" w:hAnsi="Times New Roman" w:eastAsia="仿宋_GB2312" w:cs="Times New Roman"/>
          <w:sz w:val="32"/>
          <w:szCs w:val="20"/>
          <w:u w:val="single"/>
        </w:rPr>
        <w:t xml:space="preserve">                          </w:t>
      </w:r>
    </w:p>
    <w:p w14:paraId="3CF9BCA5">
      <w:pPr>
        <w:ind w:left="120" w:leftChars="50" w:firstLine="480" w:firstLineChars="150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20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20"/>
          <w:u w:val="single"/>
        </w:rPr>
        <w:t xml:space="preserve">                                     </w:t>
      </w:r>
      <w:r>
        <w:rPr>
          <w:rFonts w:hint="eastAsia" w:eastAsia="仿宋_GB2312" w:cs="Times New Roman"/>
          <w:sz w:val="32"/>
          <w:szCs w:val="20"/>
          <w:u w:val="single"/>
          <w:lang w:val="en-US" w:eastAsia="zh-CN"/>
        </w:rPr>
        <w:t xml:space="preserve"> </w:t>
      </w:r>
    </w:p>
    <w:p w14:paraId="1778F7FE">
      <w:pPr>
        <w:pStyle w:val="5"/>
        <w:numPr>
          <w:ilvl w:val="1"/>
          <w:numId w:val="0"/>
        </w:numPr>
        <w:jc w:val="center"/>
        <w:outlineLvl w:val="9"/>
        <w:rPr>
          <w:rFonts w:hint="default" w:ascii="Times New Roman" w:hAnsi="Times New Roman" w:eastAsia="仿宋_GB2312" w:cs="Times New Roman"/>
        </w:rPr>
      </w:pPr>
    </w:p>
    <w:p w14:paraId="49B77C9D">
      <w:pPr>
        <w:pStyle w:val="3"/>
        <w:rPr>
          <w:rFonts w:hint="default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484F72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outlineLvl w:val="2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基本信息</w:t>
      </w:r>
    </w:p>
    <w:p w14:paraId="6EC0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主要围绕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企业经营管理人才培训方面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实践基础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以及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在所在行业或区域内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优势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影响力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展开介绍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29B2C0B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突出培训实力</w:t>
      </w:r>
    </w:p>
    <w:p w14:paraId="38452F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2.主要服务客户（列举不少于5个）</w:t>
      </w:r>
    </w:p>
    <w:p w14:paraId="7DC6B4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20"/>
          <w:lang w:val="en-US" w:eastAsia="zh-CN"/>
        </w:rPr>
        <w:t>可参访</w:t>
      </w:r>
      <w:r>
        <w:rPr>
          <w:rFonts w:hint="eastAsia" w:eastAsia="仿宋_GB2312"/>
          <w:sz w:val="32"/>
          <w:szCs w:val="20"/>
        </w:rPr>
        <w:t>的实训基地</w:t>
      </w:r>
      <w:r>
        <w:rPr>
          <w:rFonts w:hint="eastAsia" w:eastAsia="仿宋_GB2312"/>
          <w:sz w:val="32"/>
          <w:szCs w:val="20"/>
          <w:lang w:val="en-US" w:eastAsia="zh-CN"/>
        </w:rPr>
        <w:t>或</w:t>
      </w:r>
      <w:r>
        <w:rPr>
          <w:rFonts w:hint="eastAsia" w:eastAsia="仿宋_GB2312"/>
          <w:sz w:val="32"/>
          <w:szCs w:val="20"/>
        </w:rPr>
        <w:t>标杆企业</w:t>
      </w:r>
    </w:p>
    <w:p w14:paraId="79177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bookmarkStart w:id="2" w:name="_Toc2468"/>
    </w:p>
    <w:p w14:paraId="3478842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outlineLvl w:val="2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三、师资队伍</w:t>
      </w:r>
    </w:p>
    <w:p w14:paraId="07276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20" w:leftChars="50" w:firstLine="480" w:firstLineChars="150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列举机构的</w:t>
      </w:r>
      <w:r>
        <w:rPr>
          <w:rFonts w:hint="eastAsia" w:eastAsia="仿宋_GB2312"/>
          <w:sz w:val="32"/>
          <w:szCs w:val="20"/>
        </w:rPr>
        <w:t>各类师资比例、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专（兼）职</w:t>
      </w:r>
      <w:r>
        <w:rPr>
          <w:rFonts w:hint="eastAsia" w:eastAsia="仿宋_GB2312"/>
          <w:sz w:val="32"/>
          <w:szCs w:val="20"/>
        </w:rPr>
        <w:t>师资名单和简介</w:t>
      </w:r>
      <w:r>
        <w:rPr>
          <w:rFonts w:hint="eastAsia" w:eastAsia="仿宋_GB2312"/>
          <w:sz w:val="32"/>
          <w:szCs w:val="20"/>
          <w:lang w:eastAsia="zh-CN"/>
        </w:rPr>
        <w:t>。</w:t>
      </w:r>
    </w:p>
    <w:p w14:paraId="33BE9A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/>
          <w:lang w:val="en-US" w:eastAsia="zh-CN"/>
        </w:rPr>
      </w:pPr>
    </w:p>
    <w:p w14:paraId="6E97EDC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textAlignment w:val="auto"/>
        <w:outlineLvl w:val="2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四、教学管理制度</w:t>
      </w:r>
    </w:p>
    <w:p w14:paraId="7716C79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围绕从事教学服务工作的专业团队及教学管理制度展开介绍，主要包括教学组织管理、学员考核管理、培训经费管理、后勤服务管理以及培训效果评估、跟踪反馈等制度。</w:t>
      </w:r>
    </w:p>
    <w:p w14:paraId="703B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4DE89B7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textAlignment w:val="auto"/>
        <w:outlineLvl w:val="2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五、培训案例</w:t>
      </w:r>
    </w:p>
    <w:p w14:paraId="3A7F25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长期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培训案例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不少于3个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主要围绕以下内容：</w:t>
      </w:r>
    </w:p>
    <w:p w14:paraId="4718C1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eastAsia="仿宋_GB2312"/>
          <w:sz w:val="32"/>
          <w:szCs w:val="20"/>
        </w:rPr>
        <w:t>包括学制班制、教学时间安排、教学地点等内容</w:t>
      </w:r>
      <w:r>
        <w:rPr>
          <w:rFonts w:hint="eastAsia" w:eastAsia="仿宋_GB2312"/>
          <w:sz w:val="32"/>
          <w:szCs w:val="20"/>
          <w:lang w:eastAsia="zh-CN"/>
        </w:rPr>
        <w:t>。</w:t>
      </w:r>
    </w:p>
    <w:p w14:paraId="24801A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课程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设计</w:t>
      </w:r>
    </w:p>
    <w:p w14:paraId="35EF27A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3.参访企业</w:t>
      </w:r>
    </w:p>
    <w:p w14:paraId="7BF7C0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师资结构</w:t>
      </w:r>
    </w:p>
    <w:p w14:paraId="3CF4B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5.教学管理：班主任设置、班委制度及出勤率、活动参与要求、证书授予等。</w:t>
      </w:r>
    </w:p>
    <w:p w14:paraId="5357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6.增值服务</w:t>
      </w:r>
    </w:p>
    <w:p w14:paraId="48670995"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5C225E02">
      <w:pPr>
        <w:pStyle w:val="3"/>
        <w:numPr>
          <w:ilvl w:val="0"/>
          <w:numId w:val="18"/>
        </w:numPr>
        <w:ind w:left="0" w:leftChars="0" w:firstLine="0" w:firstLineChars="0"/>
        <w:jc w:val="center"/>
        <w:outlineLvl w:val="2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培训方向</w:t>
      </w:r>
    </w:p>
    <w:p w14:paraId="4EC4E0F5">
      <w:pPr>
        <w:pStyle w:val="3"/>
        <w:numPr>
          <w:ilvl w:val="0"/>
          <w:numId w:val="0"/>
        </w:numPr>
        <w:ind w:leftChars="0"/>
        <w:jc w:val="center"/>
        <w:outlineLvl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（培训方向可围绕本单位优势或重点产业领域及</w:t>
      </w:r>
    </w:p>
    <w:p w14:paraId="28FE16C0">
      <w:pPr>
        <w:pStyle w:val="3"/>
        <w:numPr>
          <w:ilvl w:val="0"/>
          <w:numId w:val="0"/>
        </w:numPr>
        <w:ind w:leftChars="0"/>
        <w:jc w:val="center"/>
        <w:outlineLvl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新兴产业领域进行设定和研发）</w:t>
      </w:r>
    </w:p>
    <w:p w14:paraId="73A21E4F">
      <w:pPr>
        <w:pStyle w:val="3"/>
        <w:numPr>
          <w:ilvl w:val="0"/>
          <w:numId w:val="0"/>
        </w:numPr>
        <w:ind w:leftChars="0"/>
        <w:jc w:val="both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bookmarkStart w:id="3" w:name="_GoBack"/>
      <w:bookmarkEnd w:id="3"/>
    </w:p>
    <w:p w14:paraId="3588E67B">
      <w:pPr>
        <w:pStyle w:val="3"/>
        <w:numPr>
          <w:ilvl w:val="0"/>
          <w:numId w:val="0"/>
        </w:numPr>
        <w:ind w:leftChars="0"/>
        <w:jc w:val="both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</w:p>
    <w:p w14:paraId="7C334599">
      <w:pPr>
        <w:pStyle w:val="3"/>
        <w:numPr>
          <w:ilvl w:val="0"/>
          <w:numId w:val="0"/>
        </w:numPr>
        <w:ind w:leftChars="0"/>
        <w:jc w:val="both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</w:p>
    <w:p w14:paraId="68DB41D6">
      <w:pPr>
        <w:pStyle w:val="3"/>
        <w:numPr>
          <w:ilvl w:val="0"/>
          <w:numId w:val="0"/>
        </w:numPr>
        <w:ind w:leftChars="0"/>
        <w:jc w:val="both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......</w:t>
      </w:r>
    </w:p>
    <w:p w14:paraId="38A42C94">
      <w:pPr>
        <w:pStyle w:val="3"/>
        <w:numPr>
          <w:ilvl w:val="0"/>
          <w:numId w:val="0"/>
        </w:numPr>
        <w:ind w:leftChars="0"/>
        <w:jc w:val="both"/>
        <w:outlineLvl w:val="2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10BD7056">
      <w:pPr>
        <w:pStyle w:val="3"/>
        <w:ind w:left="0" w:leftChars="0" w:firstLine="0" w:firstLineChars="0"/>
        <w:jc w:val="center"/>
        <w:outlineLvl w:val="2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七、其他补充材料</w:t>
      </w:r>
      <w:bookmarkEnd w:id="2"/>
    </w:p>
    <w:p w14:paraId="2A663570">
      <w:pPr>
        <w:pStyle w:val="2"/>
        <w:numPr>
          <w:ilvl w:val="0"/>
          <w:numId w:val="0"/>
        </w:numPr>
        <w:jc w:val="center"/>
        <w:outlineLvl w:val="1"/>
        <w:rPr>
          <w:rFonts w:ascii="仿宋" w:hAnsi="仿宋" w:eastAsia="仿宋"/>
          <w:b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badi MT Condensed Light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C927B">
    <w:pPr>
      <w:pStyle w:val="38"/>
      <w:jc w:val="center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05E352">
                          <w:pPr>
                            <w:pStyle w:val="38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05E352">
                    <w:pPr>
                      <w:pStyle w:val="38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bullet"/>
      <w:pStyle w:val="21"/>
      <w:lvlText w:val=""/>
      <w:lvlJc w:val="left"/>
      <w:pPr>
        <w:tabs>
          <w:tab w:val="left" w:pos="900"/>
        </w:tabs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32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4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6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8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0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2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4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60"/>
        </w:tabs>
        <w:ind w:left="4260" w:hanging="420"/>
      </w:pPr>
      <w:rPr>
        <w:rFonts w:hint="default" w:ascii="Wingdings" w:hAnsi="Wingdings"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2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340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389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40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384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japaneseCounting"/>
      <w:pStyle w:val="408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japaneseCounting"/>
      <w:lvlText w:val="第%2章"/>
      <w:lvlJc w:val="left"/>
      <w:pPr>
        <w:tabs>
          <w:tab w:val="left" w:pos="1260"/>
        </w:tabs>
        <w:ind w:left="1260" w:hanging="84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3" w:tentative="0">
      <w:start w:val="1"/>
      <w:numFmt w:val="decimal"/>
      <w:lvlText w:val="%4）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13"/>
    <w:multiLevelType w:val="multilevel"/>
    <w:tmpl w:val="00000013"/>
    <w:lvl w:ilvl="0" w:tentative="0">
      <w:start w:val="1"/>
      <w:numFmt w:val="decimal"/>
      <w:pStyle w:val="409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/>
        <w:b w:val="0"/>
        <w:color w:val="auto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0000015"/>
    <w:multiLevelType w:val="multilevel"/>
    <w:tmpl w:val="00000015"/>
    <w:lvl w:ilvl="0" w:tentative="0">
      <w:start w:val="1"/>
      <w:numFmt w:val="bullet"/>
      <w:pStyle w:val="164"/>
      <w:lvlText w:val=""/>
      <w:lvlJc w:val="left"/>
      <w:pPr>
        <w:tabs>
          <w:tab w:val="left" w:pos="620"/>
        </w:tabs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040"/>
        </w:tabs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460"/>
        </w:tabs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880"/>
        </w:tabs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300"/>
        </w:tabs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720"/>
        </w:tabs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140"/>
        </w:tabs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560"/>
        </w:tabs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980"/>
        </w:tabs>
        <w:ind w:left="3980" w:hanging="420"/>
      </w:pPr>
      <w:rPr>
        <w:rFonts w:hint="default" w:ascii="Wingdings" w:hAnsi="Wingdings"/>
      </w:rPr>
    </w:lvl>
  </w:abstractNum>
  <w:abstractNum w:abstractNumId="5">
    <w:nsid w:val="00000016"/>
    <w:multiLevelType w:val="singleLevel"/>
    <w:tmpl w:val="00000016"/>
    <w:lvl w:ilvl="0" w:tentative="0">
      <w:start w:val="1"/>
      <w:numFmt w:val="decimal"/>
      <w:pStyle w:val="32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6">
    <w:nsid w:val="00000017"/>
    <w:multiLevelType w:val="singleLevel"/>
    <w:tmpl w:val="00000017"/>
    <w:lvl w:ilvl="0" w:tentative="0">
      <w:start w:val="1"/>
      <w:numFmt w:val="bullet"/>
      <w:pStyle w:val="3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7">
    <w:nsid w:val="00000021"/>
    <w:multiLevelType w:val="multilevel"/>
    <w:tmpl w:val="00000021"/>
    <w:lvl w:ilvl="0" w:tentative="0">
      <w:start w:val="1"/>
      <w:numFmt w:val="decimal"/>
      <w:pStyle w:val="280"/>
      <w:lvlText w:val="图%1.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00000028"/>
    <w:multiLevelType w:val="multilevel"/>
    <w:tmpl w:val="00000028"/>
    <w:lvl w:ilvl="0" w:tentative="0">
      <w:start w:val="1"/>
      <w:numFmt w:val="chineseCountingThousand"/>
      <w:pStyle w:val="37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7"/>
      <w:suff w:val="nothing"/>
      <w:lvlText w:val="%2、"/>
      <w:lvlJc w:val="left"/>
      <w:pPr>
        <w:ind w:left="454" w:firstLine="0"/>
      </w:pPr>
      <w:rPr>
        <w:rFonts w:hint="eastAsia"/>
        <w:b w:val="0"/>
      </w:rPr>
    </w:lvl>
    <w:lvl w:ilvl="2" w:tentative="0">
      <w:start w:val="1"/>
      <w:numFmt w:val="decimal"/>
      <w:pStyle w:val="14"/>
      <w:suff w:val="nothing"/>
      <w:lvlText w:val="（%3）"/>
      <w:lvlJc w:val="left"/>
      <w:pPr>
        <w:ind w:left="907" w:firstLine="0"/>
      </w:pPr>
      <w:rPr>
        <w:rFonts w:hint="eastAsia"/>
      </w:rPr>
    </w:lvl>
    <w:lvl w:ilvl="3" w:tentative="0">
      <w:start w:val="1"/>
      <w:numFmt w:val="lowerLetter"/>
      <w:pStyle w:val="49"/>
      <w:suff w:val="nothing"/>
      <w:lvlText w:val="%4）"/>
      <w:lvlJc w:val="left"/>
      <w:pPr>
        <w:ind w:left="1361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9">
    <w:nsid w:val="0000002C"/>
    <w:multiLevelType w:val="multilevel"/>
    <w:tmpl w:val="0000002C"/>
    <w:lvl w:ilvl="0" w:tentative="0">
      <w:start w:val="1"/>
      <w:numFmt w:val="chineseCountingThousand"/>
      <w:pStyle w:val="267"/>
      <w:suff w:val="nothing"/>
      <w:lvlText w:val="第%1章. "/>
      <w:lvlJc w:val="left"/>
      <w:pPr>
        <w:ind w:left="0" w:firstLine="0"/>
      </w:pPr>
      <w:rPr>
        <w:rFonts w:hint="eastAsia" w:ascii="黑体" w:eastAsia="黑体"/>
        <w:b/>
        <w:i w:val="0"/>
        <w:sz w:val="36"/>
      </w:rPr>
    </w:lvl>
    <w:lvl w:ilvl="1" w:tentative="0">
      <w:start w:val="1"/>
      <w:numFmt w:val="decimal"/>
      <w:isLgl/>
      <w:suff w:val="nothing"/>
      <w:lvlText w:val="%1.%2. "/>
      <w:lvlJc w:val="left"/>
      <w:pPr>
        <w:ind w:left="2948" w:hanging="2721"/>
      </w:pPr>
      <w:rPr>
        <w:rFonts w:hint="default" w:ascii="Arial" w:hAnsi="Arial"/>
        <w:b/>
        <w:i w:val="0"/>
        <w:sz w:val="32"/>
      </w:rPr>
    </w:lvl>
    <w:lvl w:ilvl="2" w:tentative="0">
      <w:start w:val="1"/>
      <w:numFmt w:val="decimal"/>
      <w:isLgl/>
      <w:suff w:val="nothing"/>
      <w:lvlText w:val="%1.%2.%3. "/>
      <w:lvlJc w:val="left"/>
      <w:pPr>
        <w:ind w:left="1474" w:hanging="1020"/>
      </w:pPr>
      <w:rPr>
        <w:rFonts w:hint="default" w:ascii="Arial" w:hAnsi="Arial"/>
        <w:b/>
        <w:i w:val="0"/>
        <w:sz w:val="26"/>
      </w:rPr>
    </w:lvl>
    <w:lvl w:ilvl="3" w:tentative="0">
      <w:start w:val="1"/>
      <w:numFmt w:val="decimal"/>
      <w:pStyle w:val="328"/>
      <w:suff w:val="nothing"/>
      <w:lvlText w:val="%4)."/>
      <w:lvlJc w:val="left"/>
      <w:pPr>
        <w:ind w:left="0" w:firstLine="510"/>
      </w:pPr>
      <w:rPr>
        <w:rFonts w:hint="default" w:ascii="Arial" w:hAnsi="Arial"/>
        <w:b/>
        <w:i w:val="0"/>
        <w:sz w:val="24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0">
    <w:nsid w:val="0000002F"/>
    <w:multiLevelType w:val="multilevel"/>
    <w:tmpl w:val="0000002F"/>
    <w:lvl w:ilvl="0" w:tentative="0">
      <w:start w:val="1"/>
      <w:numFmt w:val="decimal"/>
      <w:pStyle w:val="360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00000033"/>
    <w:multiLevelType w:val="multilevel"/>
    <w:tmpl w:val="00000033"/>
    <w:lvl w:ilvl="0" w:tentative="0">
      <w:start w:val="1"/>
      <w:numFmt w:val="none"/>
      <w:pStyle w:val="192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84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8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82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81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0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79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2">
    <w:nsid w:val="00000036"/>
    <w:multiLevelType w:val="multilevel"/>
    <w:tmpl w:val="00000036"/>
    <w:lvl w:ilvl="0" w:tentative="0">
      <w:start w:val="1"/>
      <w:numFmt w:val="bullet"/>
      <w:pStyle w:val="110"/>
      <w:lvlText w:val=""/>
      <w:lvlJc w:val="left"/>
      <w:pPr>
        <w:tabs>
          <w:tab w:val="left" w:pos="1259"/>
        </w:tabs>
        <w:ind w:left="125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679"/>
        </w:tabs>
        <w:ind w:left="167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2099"/>
        </w:tabs>
        <w:ind w:left="209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519"/>
        </w:tabs>
        <w:ind w:left="251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939"/>
        </w:tabs>
        <w:ind w:left="293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359"/>
        </w:tabs>
        <w:ind w:left="335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779"/>
        </w:tabs>
        <w:ind w:left="377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199"/>
        </w:tabs>
        <w:ind w:left="419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619"/>
        </w:tabs>
        <w:ind w:left="4619" w:hanging="420"/>
      </w:pPr>
      <w:rPr>
        <w:rFonts w:hint="default" w:ascii="Wingdings" w:hAnsi="Wingdings"/>
      </w:rPr>
    </w:lvl>
  </w:abstractNum>
  <w:abstractNum w:abstractNumId="13">
    <w:nsid w:val="00000038"/>
    <w:multiLevelType w:val="multilevel"/>
    <w:tmpl w:val="00000038"/>
    <w:lvl w:ilvl="0" w:tentative="0">
      <w:start w:val="12"/>
      <w:numFmt w:val="decimal"/>
      <w:isLgl/>
      <w:lvlText w:val="第%1章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5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2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pStyle w:val="331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  <w:color w:val="auto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4">
    <w:nsid w:val="0000003A"/>
    <w:multiLevelType w:val="multilevel"/>
    <w:tmpl w:val="0000003A"/>
    <w:lvl w:ilvl="0" w:tentative="0">
      <w:start w:val="1"/>
      <w:numFmt w:val="decimal"/>
      <w:pStyle w:val="174"/>
      <w:lvlText w:val="%1."/>
      <w:lvlJc w:val="left"/>
      <w:pPr>
        <w:tabs>
          <w:tab w:val="left" w:pos="284"/>
        </w:tabs>
        <w:ind w:left="510" w:firstLine="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0000003D"/>
    <w:multiLevelType w:val="multilevel"/>
    <w:tmpl w:val="0000003D"/>
    <w:lvl w:ilvl="0" w:tentative="0">
      <w:start w:val="3"/>
      <w:numFmt w:val="decimal"/>
      <w:pStyle w:val="2"/>
      <w:lvlText w:val="%1."/>
      <w:lvlJc w:val="left"/>
      <w:pPr>
        <w:tabs>
          <w:tab w:val="left" w:pos="851"/>
        </w:tabs>
        <w:ind w:left="1418" w:hanging="1418"/>
      </w:pPr>
      <w:rPr>
        <w:rFonts w:hint="eastAsia"/>
        <w:b/>
        <w:i w:val="0"/>
        <w:color w:val="auto"/>
        <w:w w:val="100"/>
        <w:sz w:val="36"/>
        <w:szCs w:val="36"/>
        <w:u w:val="none"/>
      </w:rPr>
    </w:lvl>
    <w:lvl w:ilvl="1" w:tentative="0">
      <w:start w:val="1"/>
      <w:numFmt w:val="decimal"/>
      <w:pStyle w:val="5"/>
      <w:lvlText w:val="%1.%2"/>
      <w:lvlJc w:val="left"/>
      <w:pPr>
        <w:tabs>
          <w:tab w:val="left" w:pos="1277"/>
        </w:tabs>
        <w:ind w:left="1844" w:hanging="1418"/>
      </w:pPr>
    </w:lvl>
    <w:lvl w:ilvl="2" w:tentative="0">
      <w:start w:val="1"/>
      <w:numFmt w:val="decimal"/>
      <w:pStyle w:val="6"/>
      <w:lvlText w:val="%1.%2.%3"/>
      <w:lvlJc w:val="left"/>
      <w:pPr>
        <w:tabs>
          <w:tab w:val="left" w:pos="851"/>
        </w:tabs>
        <w:ind w:left="1418" w:hanging="1418"/>
      </w:pPr>
      <w:rPr>
        <w:rFonts w:hint="eastAsia"/>
      </w:r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284"/>
        </w:tabs>
        <w:ind w:left="284" w:firstLine="0"/>
      </w:pPr>
      <w:rPr>
        <w:rFonts w:hint="eastAsia"/>
      </w:r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 w:tentative="0">
      <w:start w:val="1"/>
      <w:numFmt w:val="decimal"/>
      <w:pStyle w:val="9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pStyle w:val="10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12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pStyle w:val="13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6">
    <w:nsid w:val="0000003F"/>
    <w:multiLevelType w:val="multilevel"/>
    <w:tmpl w:val="0000003F"/>
    <w:lvl w:ilvl="0" w:tentative="0">
      <w:start w:val="1"/>
      <w:numFmt w:val="decimal"/>
      <w:pStyle w:val="114"/>
      <w:lvlText w:val="%1、"/>
      <w:lvlJc w:val="left"/>
      <w:pPr>
        <w:tabs>
          <w:tab w:val="left" w:pos="719"/>
        </w:tabs>
        <w:ind w:left="71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99"/>
        </w:tabs>
        <w:ind w:left="119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9"/>
        </w:tabs>
        <w:ind w:left="1619" w:hanging="420"/>
      </w:pPr>
    </w:lvl>
    <w:lvl w:ilvl="3" w:tentative="0">
      <w:start w:val="1"/>
      <w:numFmt w:val="decimal"/>
      <w:lvlText w:val="%4."/>
      <w:lvlJc w:val="left"/>
      <w:pPr>
        <w:tabs>
          <w:tab w:val="left" w:pos="2039"/>
        </w:tabs>
        <w:ind w:left="203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9"/>
        </w:tabs>
        <w:ind w:left="245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9"/>
        </w:tabs>
        <w:ind w:left="2879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9"/>
        </w:tabs>
        <w:ind w:left="329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9"/>
        </w:tabs>
        <w:ind w:left="371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9"/>
        </w:tabs>
        <w:ind w:left="4139" w:hanging="420"/>
      </w:pPr>
    </w:lvl>
  </w:abstractNum>
  <w:abstractNum w:abstractNumId="17">
    <w:nsid w:val="2102B7D2"/>
    <w:multiLevelType w:val="singleLevel"/>
    <w:tmpl w:val="2102B7D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12"/>
  </w:num>
  <w:num w:numId="7">
    <w:abstractNumId w:val="16"/>
  </w:num>
  <w:num w:numId="8">
    <w:abstractNumId w:val="4"/>
  </w:num>
  <w:num w:numId="9">
    <w:abstractNumId w:val="14"/>
  </w:num>
  <w:num w:numId="10">
    <w:abstractNumId w:val="11"/>
  </w:num>
  <w:num w:numId="11">
    <w:abstractNumId w:val="1"/>
  </w:num>
  <w:num w:numId="12">
    <w:abstractNumId w:val="9"/>
  </w:num>
  <w:num w:numId="13">
    <w:abstractNumId w:val="7"/>
  </w:num>
  <w:num w:numId="14">
    <w:abstractNumId w:val="13"/>
  </w:num>
  <w:num w:numId="15">
    <w:abstractNumId w:val="10"/>
  </w:num>
  <w:num w:numId="16">
    <w:abstractNumId w:val="2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YzJmZWIyOGEyZGNhYjk1OWI5MDE5YTc4ZTNiNGEifQ=="/>
  </w:docVars>
  <w:rsids>
    <w:rsidRoot w:val="00172A27"/>
    <w:rsid w:val="000009EC"/>
    <w:rsid w:val="00003391"/>
    <w:rsid w:val="00003B88"/>
    <w:rsid w:val="00004DBA"/>
    <w:rsid w:val="00005562"/>
    <w:rsid w:val="00005FE3"/>
    <w:rsid w:val="000113F2"/>
    <w:rsid w:val="0001176D"/>
    <w:rsid w:val="00016A42"/>
    <w:rsid w:val="000206CE"/>
    <w:rsid w:val="00020F40"/>
    <w:rsid w:val="000212CF"/>
    <w:rsid w:val="0002130A"/>
    <w:rsid w:val="00021D3A"/>
    <w:rsid w:val="00021D3D"/>
    <w:rsid w:val="00023A20"/>
    <w:rsid w:val="00026629"/>
    <w:rsid w:val="000269C4"/>
    <w:rsid w:val="000271A1"/>
    <w:rsid w:val="00030506"/>
    <w:rsid w:val="00030914"/>
    <w:rsid w:val="00031293"/>
    <w:rsid w:val="00034ABE"/>
    <w:rsid w:val="00034C39"/>
    <w:rsid w:val="00035209"/>
    <w:rsid w:val="000359F2"/>
    <w:rsid w:val="000368F7"/>
    <w:rsid w:val="0004054E"/>
    <w:rsid w:val="0004097D"/>
    <w:rsid w:val="0004537C"/>
    <w:rsid w:val="00045902"/>
    <w:rsid w:val="00045F4A"/>
    <w:rsid w:val="0004783B"/>
    <w:rsid w:val="00047FBD"/>
    <w:rsid w:val="00051783"/>
    <w:rsid w:val="0005335D"/>
    <w:rsid w:val="00054F8B"/>
    <w:rsid w:val="00056352"/>
    <w:rsid w:val="000565FD"/>
    <w:rsid w:val="00056C76"/>
    <w:rsid w:val="000577A5"/>
    <w:rsid w:val="00061064"/>
    <w:rsid w:val="00061D62"/>
    <w:rsid w:val="000627F8"/>
    <w:rsid w:val="00063EC2"/>
    <w:rsid w:val="00065520"/>
    <w:rsid w:val="00067E53"/>
    <w:rsid w:val="00067F99"/>
    <w:rsid w:val="0007098E"/>
    <w:rsid w:val="00071655"/>
    <w:rsid w:val="000734BD"/>
    <w:rsid w:val="00073963"/>
    <w:rsid w:val="000763C0"/>
    <w:rsid w:val="00076E96"/>
    <w:rsid w:val="00077726"/>
    <w:rsid w:val="0008183C"/>
    <w:rsid w:val="000826AC"/>
    <w:rsid w:val="00086763"/>
    <w:rsid w:val="0008786B"/>
    <w:rsid w:val="00090C4B"/>
    <w:rsid w:val="00090DF4"/>
    <w:rsid w:val="000919FC"/>
    <w:rsid w:val="000945AD"/>
    <w:rsid w:val="000949AC"/>
    <w:rsid w:val="00094ACE"/>
    <w:rsid w:val="00096AEB"/>
    <w:rsid w:val="000A0124"/>
    <w:rsid w:val="000A02D3"/>
    <w:rsid w:val="000A5C6D"/>
    <w:rsid w:val="000A61A5"/>
    <w:rsid w:val="000A6983"/>
    <w:rsid w:val="000A77FA"/>
    <w:rsid w:val="000A7B48"/>
    <w:rsid w:val="000B0FA2"/>
    <w:rsid w:val="000B1C70"/>
    <w:rsid w:val="000B2426"/>
    <w:rsid w:val="000B463E"/>
    <w:rsid w:val="000B4BB2"/>
    <w:rsid w:val="000B6EEA"/>
    <w:rsid w:val="000C26F5"/>
    <w:rsid w:val="000C3E2B"/>
    <w:rsid w:val="000C3FDF"/>
    <w:rsid w:val="000C448B"/>
    <w:rsid w:val="000C55B4"/>
    <w:rsid w:val="000C567D"/>
    <w:rsid w:val="000C7A17"/>
    <w:rsid w:val="000D5D56"/>
    <w:rsid w:val="000E038E"/>
    <w:rsid w:val="000E1551"/>
    <w:rsid w:val="000E1D6C"/>
    <w:rsid w:val="000E5C4A"/>
    <w:rsid w:val="000E5F0C"/>
    <w:rsid w:val="000E6277"/>
    <w:rsid w:val="000E7C10"/>
    <w:rsid w:val="000F03BC"/>
    <w:rsid w:val="000F27B4"/>
    <w:rsid w:val="000F2B3B"/>
    <w:rsid w:val="000F2DA6"/>
    <w:rsid w:val="00101491"/>
    <w:rsid w:val="00101E6B"/>
    <w:rsid w:val="0010223B"/>
    <w:rsid w:val="00102C1B"/>
    <w:rsid w:val="00106322"/>
    <w:rsid w:val="00106771"/>
    <w:rsid w:val="001071F6"/>
    <w:rsid w:val="00114C61"/>
    <w:rsid w:val="0011535D"/>
    <w:rsid w:val="001164E0"/>
    <w:rsid w:val="00116E09"/>
    <w:rsid w:val="00117FCB"/>
    <w:rsid w:val="00117FE0"/>
    <w:rsid w:val="001251A0"/>
    <w:rsid w:val="00126A1F"/>
    <w:rsid w:val="00126BAE"/>
    <w:rsid w:val="001305E0"/>
    <w:rsid w:val="0013104B"/>
    <w:rsid w:val="00131DA6"/>
    <w:rsid w:val="00134AE9"/>
    <w:rsid w:val="001368A1"/>
    <w:rsid w:val="00137239"/>
    <w:rsid w:val="00140794"/>
    <w:rsid w:val="0014163B"/>
    <w:rsid w:val="00141C29"/>
    <w:rsid w:val="00142538"/>
    <w:rsid w:val="00143B50"/>
    <w:rsid w:val="00146DFA"/>
    <w:rsid w:val="00146F9F"/>
    <w:rsid w:val="00151EDD"/>
    <w:rsid w:val="001521CE"/>
    <w:rsid w:val="0015253D"/>
    <w:rsid w:val="001531F6"/>
    <w:rsid w:val="00153987"/>
    <w:rsid w:val="00154132"/>
    <w:rsid w:val="00154E4C"/>
    <w:rsid w:val="0015575B"/>
    <w:rsid w:val="001614C8"/>
    <w:rsid w:val="00162881"/>
    <w:rsid w:val="00162A31"/>
    <w:rsid w:val="00163617"/>
    <w:rsid w:val="001639BD"/>
    <w:rsid w:val="001656CD"/>
    <w:rsid w:val="001664F8"/>
    <w:rsid w:val="00166A3F"/>
    <w:rsid w:val="00166AA6"/>
    <w:rsid w:val="001671CB"/>
    <w:rsid w:val="00167476"/>
    <w:rsid w:val="00171937"/>
    <w:rsid w:val="00172A27"/>
    <w:rsid w:val="00173ABC"/>
    <w:rsid w:val="00173C80"/>
    <w:rsid w:val="00174CDE"/>
    <w:rsid w:val="00181DB3"/>
    <w:rsid w:val="00184647"/>
    <w:rsid w:val="0018587C"/>
    <w:rsid w:val="00187B23"/>
    <w:rsid w:val="00187BBE"/>
    <w:rsid w:val="00190AE6"/>
    <w:rsid w:val="0019109D"/>
    <w:rsid w:val="00191918"/>
    <w:rsid w:val="00194227"/>
    <w:rsid w:val="00194564"/>
    <w:rsid w:val="00195B8A"/>
    <w:rsid w:val="0019765C"/>
    <w:rsid w:val="001A0FD9"/>
    <w:rsid w:val="001A13BA"/>
    <w:rsid w:val="001A1855"/>
    <w:rsid w:val="001A29E1"/>
    <w:rsid w:val="001A491B"/>
    <w:rsid w:val="001A4E06"/>
    <w:rsid w:val="001A53D2"/>
    <w:rsid w:val="001B2229"/>
    <w:rsid w:val="001B32B0"/>
    <w:rsid w:val="001B3CC1"/>
    <w:rsid w:val="001B5F89"/>
    <w:rsid w:val="001B6436"/>
    <w:rsid w:val="001B65A3"/>
    <w:rsid w:val="001B6CFB"/>
    <w:rsid w:val="001B6D9B"/>
    <w:rsid w:val="001B7B53"/>
    <w:rsid w:val="001B7C6F"/>
    <w:rsid w:val="001C097B"/>
    <w:rsid w:val="001C09A8"/>
    <w:rsid w:val="001C12B1"/>
    <w:rsid w:val="001C2237"/>
    <w:rsid w:val="001C2315"/>
    <w:rsid w:val="001C3549"/>
    <w:rsid w:val="001C659E"/>
    <w:rsid w:val="001C7ABA"/>
    <w:rsid w:val="001D21AC"/>
    <w:rsid w:val="001D41B2"/>
    <w:rsid w:val="001D58B3"/>
    <w:rsid w:val="001D6354"/>
    <w:rsid w:val="001D6A58"/>
    <w:rsid w:val="001E11FA"/>
    <w:rsid w:val="001E2BFD"/>
    <w:rsid w:val="001E373E"/>
    <w:rsid w:val="001E468B"/>
    <w:rsid w:val="001E5AD6"/>
    <w:rsid w:val="001F1AE6"/>
    <w:rsid w:val="001F1FA5"/>
    <w:rsid w:val="001F2232"/>
    <w:rsid w:val="001F6BA0"/>
    <w:rsid w:val="00200913"/>
    <w:rsid w:val="002048B9"/>
    <w:rsid w:val="00204AA7"/>
    <w:rsid w:val="0020551D"/>
    <w:rsid w:val="0020669D"/>
    <w:rsid w:val="00207D76"/>
    <w:rsid w:val="00210233"/>
    <w:rsid w:val="0021424B"/>
    <w:rsid w:val="00215D6D"/>
    <w:rsid w:val="00216A32"/>
    <w:rsid w:val="00217714"/>
    <w:rsid w:val="00220FF6"/>
    <w:rsid w:val="00221D45"/>
    <w:rsid w:val="00226185"/>
    <w:rsid w:val="00231A28"/>
    <w:rsid w:val="002332A9"/>
    <w:rsid w:val="002333D0"/>
    <w:rsid w:val="002354A5"/>
    <w:rsid w:val="00240F0B"/>
    <w:rsid w:val="0024130D"/>
    <w:rsid w:val="00242C30"/>
    <w:rsid w:val="00243116"/>
    <w:rsid w:val="00245E63"/>
    <w:rsid w:val="00245EF2"/>
    <w:rsid w:val="00246839"/>
    <w:rsid w:val="00250440"/>
    <w:rsid w:val="00250A59"/>
    <w:rsid w:val="00251365"/>
    <w:rsid w:val="0025434B"/>
    <w:rsid w:val="002547BB"/>
    <w:rsid w:val="00254D03"/>
    <w:rsid w:val="0025587D"/>
    <w:rsid w:val="00256304"/>
    <w:rsid w:val="002570AA"/>
    <w:rsid w:val="0026037C"/>
    <w:rsid w:val="002664BD"/>
    <w:rsid w:val="0026701A"/>
    <w:rsid w:val="00275B08"/>
    <w:rsid w:val="0027703F"/>
    <w:rsid w:val="00280B45"/>
    <w:rsid w:val="002819E4"/>
    <w:rsid w:val="0028260D"/>
    <w:rsid w:val="00282AA4"/>
    <w:rsid w:val="00283960"/>
    <w:rsid w:val="00283E5B"/>
    <w:rsid w:val="00284C7C"/>
    <w:rsid w:val="0029355F"/>
    <w:rsid w:val="00297B64"/>
    <w:rsid w:val="002A0788"/>
    <w:rsid w:val="002A4616"/>
    <w:rsid w:val="002A556B"/>
    <w:rsid w:val="002A5A9E"/>
    <w:rsid w:val="002A5B9A"/>
    <w:rsid w:val="002A5C50"/>
    <w:rsid w:val="002A691D"/>
    <w:rsid w:val="002A71EB"/>
    <w:rsid w:val="002B0232"/>
    <w:rsid w:val="002B0455"/>
    <w:rsid w:val="002B074D"/>
    <w:rsid w:val="002B0964"/>
    <w:rsid w:val="002B19FB"/>
    <w:rsid w:val="002B22E4"/>
    <w:rsid w:val="002B4BD3"/>
    <w:rsid w:val="002B54C1"/>
    <w:rsid w:val="002B54E7"/>
    <w:rsid w:val="002B6A3E"/>
    <w:rsid w:val="002B6C5A"/>
    <w:rsid w:val="002C4465"/>
    <w:rsid w:val="002C45B2"/>
    <w:rsid w:val="002C52B3"/>
    <w:rsid w:val="002C5949"/>
    <w:rsid w:val="002C5AF2"/>
    <w:rsid w:val="002C5B2A"/>
    <w:rsid w:val="002C73C9"/>
    <w:rsid w:val="002C77B3"/>
    <w:rsid w:val="002C7FFC"/>
    <w:rsid w:val="002D09F8"/>
    <w:rsid w:val="002D0AA1"/>
    <w:rsid w:val="002D1EFF"/>
    <w:rsid w:val="002D2771"/>
    <w:rsid w:val="002D2974"/>
    <w:rsid w:val="002D4769"/>
    <w:rsid w:val="002D4EF0"/>
    <w:rsid w:val="002D5395"/>
    <w:rsid w:val="002E283F"/>
    <w:rsid w:val="002E2F5C"/>
    <w:rsid w:val="002E51A5"/>
    <w:rsid w:val="002E61AA"/>
    <w:rsid w:val="002E7A75"/>
    <w:rsid w:val="002F1471"/>
    <w:rsid w:val="002F15A4"/>
    <w:rsid w:val="002F4935"/>
    <w:rsid w:val="002F5816"/>
    <w:rsid w:val="002F6BB3"/>
    <w:rsid w:val="002F72CE"/>
    <w:rsid w:val="00300038"/>
    <w:rsid w:val="003006E8"/>
    <w:rsid w:val="003026B1"/>
    <w:rsid w:val="00302D27"/>
    <w:rsid w:val="00304CEA"/>
    <w:rsid w:val="003053A2"/>
    <w:rsid w:val="003056E4"/>
    <w:rsid w:val="00306293"/>
    <w:rsid w:val="00306D38"/>
    <w:rsid w:val="00307028"/>
    <w:rsid w:val="0031068F"/>
    <w:rsid w:val="00310A9F"/>
    <w:rsid w:val="003115AD"/>
    <w:rsid w:val="0031165F"/>
    <w:rsid w:val="00311F5B"/>
    <w:rsid w:val="00312E31"/>
    <w:rsid w:val="00313C3A"/>
    <w:rsid w:val="00313FC8"/>
    <w:rsid w:val="00315E5E"/>
    <w:rsid w:val="00316DDE"/>
    <w:rsid w:val="003171B7"/>
    <w:rsid w:val="00317601"/>
    <w:rsid w:val="00322DB6"/>
    <w:rsid w:val="0032438F"/>
    <w:rsid w:val="00326C6B"/>
    <w:rsid w:val="00327994"/>
    <w:rsid w:val="00327D1A"/>
    <w:rsid w:val="00332C2B"/>
    <w:rsid w:val="00332FC4"/>
    <w:rsid w:val="00332FF4"/>
    <w:rsid w:val="00334F2C"/>
    <w:rsid w:val="00335725"/>
    <w:rsid w:val="003366E7"/>
    <w:rsid w:val="00337568"/>
    <w:rsid w:val="00343735"/>
    <w:rsid w:val="00345831"/>
    <w:rsid w:val="00345BD4"/>
    <w:rsid w:val="0034755E"/>
    <w:rsid w:val="00350037"/>
    <w:rsid w:val="003517AE"/>
    <w:rsid w:val="00355887"/>
    <w:rsid w:val="0035591B"/>
    <w:rsid w:val="00356DF3"/>
    <w:rsid w:val="00357FAF"/>
    <w:rsid w:val="00361EA8"/>
    <w:rsid w:val="00363F64"/>
    <w:rsid w:val="00364C34"/>
    <w:rsid w:val="00366C52"/>
    <w:rsid w:val="003720E0"/>
    <w:rsid w:val="003726BF"/>
    <w:rsid w:val="003728A4"/>
    <w:rsid w:val="003728C1"/>
    <w:rsid w:val="0037376C"/>
    <w:rsid w:val="00375906"/>
    <w:rsid w:val="00381686"/>
    <w:rsid w:val="00381CAB"/>
    <w:rsid w:val="00382079"/>
    <w:rsid w:val="0038350D"/>
    <w:rsid w:val="00384FEF"/>
    <w:rsid w:val="003859CC"/>
    <w:rsid w:val="00385CD8"/>
    <w:rsid w:val="003878E5"/>
    <w:rsid w:val="003920B6"/>
    <w:rsid w:val="00392183"/>
    <w:rsid w:val="00392E22"/>
    <w:rsid w:val="00395729"/>
    <w:rsid w:val="003A3A28"/>
    <w:rsid w:val="003A5A4A"/>
    <w:rsid w:val="003A6ABE"/>
    <w:rsid w:val="003A7524"/>
    <w:rsid w:val="003A7CC3"/>
    <w:rsid w:val="003B03B5"/>
    <w:rsid w:val="003B0F81"/>
    <w:rsid w:val="003B23B8"/>
    <w:rsid w:val="003B2493"/>
    <w:rsid w:val="003B2CB4"/>
    <w:rsid w:val="003B2DAF"/>
    <w:rsid w:val="003B51FE"/>
    <w:rsid w:val="003B68D3"/>
    <w:rsid w:val="003C39FA"/>
    <w:rsid w:val="003C3A4B"/>
    <w:rsid w:val="003C41E7"/>
    <w:rsid w:val="003C4619"/>
    <w:rsid w:val="003C4B52"/>
    <w:rsid w:val="003C4D81"/>
    <w:rsid w:val="003C7964"/>
    <w:rsid w:val="003C7AE5"/>
    <w:rsid w:val="003C7BA8"/>
    <w:rsid w:val="003D04C7"/>
    <w:rsid w:val="003D0EA5"/>
    <w:rsid w:val="003D1530"/>
    <w:rsid w:val="003D649D"/>
    <w:rsid w:val="003D6E83"/>
    <w:rsid w:val="003D7225"/>
    <w:rsid w:val="003E0AE5"/>
    <w:rsid w:val="003E0DD5"/>
    <w:rsid w:val="003E3339"/>
    <w:rsid w:val="003E3FFE"/>
    <w:rsid w:val="003E4434"/>
    <w:rsid w:val="003E46AE"/>
    <w:rsid w:val="003E4BD2"/>
    <w:rsid w:val="003F11D2"/>
    <w:rsid w:val="003F1769"/>
    <w:rsid w:val="003F1AC3"/>
    <w:rsid w:val="003F302E"/>
    <w:rsid w:val="003F3B28"/>
    <w:rsid w:val="003F46CF"/>
    <w:rsid w:val="003F4CE7"/>
    <w:rsid w:val="003F6B6A"/>
    <w:rsid w:val="003F6BAE"/>
    <w:rsid w:val="003F7C1E"/>
    <w:rsid w:val="0040119F"/>
    <w:rsid w:val="00401D42"/>
    <w:rsid w:val="0040206E"/>
    <w:rsid w:val="00402F1C"/>
    <w:rsid w:val="004039D6"/>
    <w:rsid w:val="0040470B"/>
    <w:rsid w:val="00410ABB"/>
    <w:rsid w:val="00411B5F"/>
    <w:rsid w:val="00411D20"/>
    <w:rsid w:val="00414820"/>
    <w:rsid w:val="004164B4"/>
    <w:rsid w:val="004170C1"/>
    <w:rsid w:val="0041784B"/>
    <w:rsid w:val="00421D1D"/>
    <w:rsid w:val="00422FF2"/>
    <w:rsid w:val="0042394B"/>
    <w:rsid w:val="0042470D"/>
    <w:rsid w:val="00426FFC"/>
    <w:rsid w:val="00434C5F"/>
    <w:rsid w:val="00434DE0"/>
    <w:rsid w:val="00436CB4"/>
    <w:rsid w:val="00437EC8"/>
    <w:rsid w:val="00441163"/>
    <w:rsid w:val="004415DD"/>
    <w:rsid w:val="004416CE"/>
    <w:rsid w:val="00441A37"/>
    <w:rsid w:val="0044280B"/>
    <w:rsid w:val="00442827"/>
    <w:rsid w:val="00445122"/>
    <w:rsid w:val="00447A61"/>
    <w:rsid w:val="0045092D"/>
    <w:rsid w:val="00451FE6"/>
    <w:rsid w:val="004520D0"/>
    <w:rsid w:val="00452EE4"/>
    <w:rsid w:val="004546EE"/>
    <w:rsid w:val="00454DA5"/>
    <w:rsid w:val="00454F0F"/>
    <w:rsid w:val="00456419"/>
    <w:rsid w:val="004605DD"/>
    <w:rsid w:val="0046075E"/>
    <w:rsid w:val="004608B6"/>
    <w:rsid w:val="00461BA0"/>
    <w:rsid w:val="00462370"/>
    <w:rsid w:val="00464F14"/>
    <w:rsid w:val="00465FAD"/>
    <w:rsid w:val="004712DF"/>
    <w:rsid w:val="004725F9"/>
    <w:rsid w:val="004753F6"/>
    <w:rsid w:val="0047594E"/>
    <w:rsid w:val="0047615B"/>
    <w:rsid w:val="00476534"/>
    <w:rsid w:val="00476776"/>
    <w:rsid w:val="00476A51"/>
    <w:rsid w:val="00476F40"/>
    <w:rsid w:val="00477CAF"/>
    <w:rsid w:val="00481D7C"/>
    <w:rsid w:val="00482769"/>
    <w:rsid w:val="00482CF4"/>
    <w:rsid w:val="004855DD"/>
    <w:rsid w:val="0048588F"/>
    <w:rsid w:val="004915E6"/>
    <w:rsid w:val="00492562"/>
    <w:rsid w:val="004940F4"/>
    <w:rsid w:val="004A0277"/>
    <w:rsid w:val="004A2DD9"/>
    <w:rsid w:val="004A2EB0"/>
    <w:rsid w:val="004A3CE0"/>
    <w:rsid w:val="004A42C9"/>
    <w:rsid w:val="004A475B"/>
    <w:rsid w:val="004A5055"/>
    <w:rsid w:val="004A6EFB"/>
    <w:rsid w:val="004A7CE1"/>
    <w:rsid w:val="004B08BD"/>
    <w:rsid w:val="004B1322"/>
    <w:rsid w:val="004B29B6"/>
    <w:rsid w:val="004B2D64"/>
    <w:rsid w:val="004B437D"/>
    <w:rsid w:val="004B57CD"/>
    <w:rsid w:val="004B611E"/>
    <w:rsid w:val="004D0C26"/>
    <w:rsid w:val="004D0EBA"/>
    <w:rsid w:val="004D1B87"/>
    <w:rsid w:val="004D1FFE"/>
    <w:rsid w:val="004D27FB"/>
    <w:rsid w:val="004D2BB8"/>
    <w:rsid w:val="004D2EDC"/>
    <w:rsid w:val="004D406B"/>
    <w:rsid w:val="004D7CA6"/>
    <w:rsid w:val="004E1636"/>
    <w:rsid w:val="004E2E34"/>
    <w:rsid w:val="004E2EFE"/>
    <w:rsid w:val="004E4013"/>
    <w:rsid w:val="004E46E9"/>
    <w:rsid w:val="004E6D73"/>
    <w:rsid w:val="004E7503"/>
    <w:rsid w:val="004F07F6"/>
    <w:rsid w:val="004F16DC"/>
    <w:rsid w:val="004F1F63"/>
    <w:rsid w:val="004F3BE5"/>
    <w:rsid w:val="004F3ECD"/>
    <w:rsid w:val="004F466D"/>
    <w:rsid w:val="004F46EB"/>
    <w:rsid w:val="004F54AE"/>
    <w:rsid w:val="004F65ED"/>
    <w:rsid w:val="004F71CA"/>
    <w:rsid w:val="004F762C"/>
    <w:rsid w:val="004F7C94"/>
    <w:rsid w:val="00500939"/>
    <w:rsid w:val="0050384F"/>
    <w:rsid w:val="005040E2"/>
    <w:rsid w:val="00505428"/>
    <w:rsid w:val="00506C4A"/>
    <w:rsid w:val="00507A10"/>
    <w:rsid w:val="00507DB7"/>
    <w:rsid w:val="005106AC"/>
    <w:rsid w:val="00510A15"/>
    <w:rsid w:val="005111FE"/>
    <w:rsid w:val="00511206"/>
    <w:rsid w:val="00512961"/>
    <w:rsid w:val="00512A09"/>
    <w:rsid w:val="005168DC"/>
    <w:rsid w:val="005171AF"/>
    <w:rsid w:val="005202E5"/>
    <w:rsid w:val="0052063D"/>
    <w:rsid w:val="005212A1"/>
    <w:rsid w:val="005227B5"/>
    <w:rsid w:val="00523353"/>
    <w:rsid w:val="00524DDF"/>
    <w:rsid w:val="00526FB8"/>
    <w:rsid w:val="00530642"/>
    <w:rsid w:val="0053400D"/>
    <w:rsid w:val="00535B2B"/>
    <w:rsid w:val="005368DD"/>
    <w:rsid w:val="00536DBA"/>
    <w:rsid w:val="00541D55"/>
    <w:rsid w:val="00547A88"/>
    <w:rsid w:val="00547BEF"/>
    <w:rsid w:val="005541F6"/>
    <w:rsid w:val="00554CAB"/>
    <w:rsid w:val="00555A6A"/>
    <w:rsid w:val="00556D75"/>
    <w:rsid w:val="005605B5"/>
    <w:rsid w:val="00561C6D"/>
    <w:rsid w:val="0056224A"/>
    <w:rsid w:val="005702FC"/>
    <w:rsid w:val="005710CB"/>
    <w:rsid w:val="005733DA"/>
    <w:rsid w:val="00576468"/>
    <w:rsid w:val="00580874"/>
    <w:rsid w:val="00581342"/>
    <w:rsid w:val="0058350F"/>
    <w:rsid w:val="00585F58"/>
    <w:rsid w:val="005872A3"/>
    <w:rsid w:val="00587F6D"/>
    <w:rsid w:val="00592533"/>
    <w:rsid w:val="005935ED"/>
    <w:rsid w:val="0059395D"/>
    <w:rsid w:val="00593A6E"/>
    <w:rsid w:val="005947E2"/>
    <w:rsid w:val="0059488D"/>
    <w:rsid w:val="00597199"/>
    <w:rsid w:val="005A0137"/>
    <w:rsid w:val="005A077F"/>
    <w:rsid w:val="005A198C"/>
    <w:rsid w:val="005A1C3E"/>
    <w:rsid w:val="005A1CDC"/>
    <w:rsid w:val="005A2A57"/>
    <w:rsid w:val="005A454E"/>
    <w:rsid w:val="005A5B8A"/>
    <w:rsid w:val="005A63F9"/>
    <w:rsid w:val="005B02D9"/>
    <w:rsid w:val="005B319D"/>
    <w:rsid w:val="005B71A3"/>
    <w:rsid w:val="005C15CC"/>
    <w:rsid w:val="005C2736"/>
    <w:rsid w:val="005C3A73"/>
    <w:rsid w:val="005C3A9D"/>
    <w:rsid w:val="005C49A1"/>
    <w:rsid w:val="005C6AFD"/>
    <w:rsid w:val="005C7874"/>
    <w:rsid w:val="005D0224"/>
    <w:rsid w:val="005D2B89"/>
    <w:rsid w:val="005D36D5"/>
    <w:rsid w:val="005D3FE6"/>
    <w:rsid w:val="005D48AA"/>
    <w:rsid w:val="005D5B7B"/>
    <w:rsid w:val="005D5F8A"/>
    <w:rsid w:val="005D7610"/>
    <w:rsid w:val="005E0995"/>
    <w:rsid w:val="005E0E26"/>
    <w:rsid w:val="005E147D"/>
    <w:rsid w:val="005E58C4"/>
    <w:rsid w:val="005E65E6"/>
    <w:rsid w:val="005E6600"/>
    <w:rsid w:val="005F0549"/>
    <w:rsid w:val="005F117B"/>
    <w:rsid w:val="005F2028"/>
    <w:rsid w:val="005F355F"/>
    <w:rsid w:val="005F4C3A"/>
    <w:rsid w:val="005F5910"/>
    <w:rsid w:val="005F6095"/>
    <w:rsid w:val="005F60BC"/>
    <w:rsid w:val="005F7111"/>
    <w:rsid w:val="006007C9"/>
    <w:rsid w:val="00602DF3"/>
    <w:rsid w:val="0060382E"/>
    <w:rsid w:val="00603A6B"/>
    <w:rsid w:val="00603CE3"/>
    <w:rsid w:val="00605015"/>
    <w:rsid w:val="00605AD2"/>
    <w:rsid w:val="006111D6"/>
    <w:rsid w:val="00612720"/>
    <w:rsid w:val="00612F87"/>
    <w:rsid w:val="006162AF"/>
    <w:rsid w:val="006177F6"/>
    <w:rsid w:val="0062040B"/>
    <w:rsid w:val="006204FD"/>
    <w:rsid w:val="00620B14"/>
    <w:rsid w:val="00621710"/>
    <w:rsid w:val="00621C60"/>
    <w:rsid w:val="00623AB5"/>
    <w:rsid w:val="00623F55"/>
    <w:rsid w:val="00624310"/>
    <w:rsid w:val="006265AF"/>
    <w:rsid w:val="00626AB4"/>
    <w:rsid w:val="006303A6"/>
    <w:rsid w:val="00630B9C"/>
    <w:rsid w:val="0063114F"/>
    <w:rsid w:val="006327F7"/>
    <w:rsid w:val="00632FFA"/>
    <w:rsid w:val="006349A7"/>
    <w:rsid w:val="00634E42"/>
    <w:rsid w:val="00635F9D"/>
    <w:rsid w:val="006363AE"/>
    <w:rsid w:val="00636F97"/>
    <w:rsid w:val="006375FD"/>
    <w:rsid w:val="00642933"/>
    <w:rsid w:val="00642C80"/>
    <w:rsid w:val="0064537F"/>
    <w:rsid w:val="0064612B"/>
    <w:rsid w:val="0065034A"/>
    <w:rsid w:val="006542C4"/>
    <w:rsid w:val="006544C5"/>
    <w:rsid w:val="0065566F"/>
    <w:rsid w:val="006556D0"/>
    <w:rsid w:val="00655C3C"/>
    <w:rsid w:val="00656D5E"/>
    <w:rsid w:val="00660823"/>
    <w:rsid w:val="00663562"/>
    <w:rsid w:val="00665EF0"/>
    <w:rsid w:val="00666A79"/>
    <w:rsid w:val="0067395B"/>
    <w:rsid w:val="006748D1"/>
    <w:rsid w:val="00675586"/>
    <w:rsid w:val="006757A7"/>
    <w:rsid w:val="0067612C"/>
    <w:rsid w:val="006778A8"/>
    <w:rsid w:val="00681027"/>
    <w:rsid w:val="00682E4E"/>
    <w:rsid w:val="006834A1"/>
    <w:rsid w:val="0068515B"/>
    <w:rsid w:val="006862BE"/>
    <w:rsid w:val="0068633A"/>
    <w:rsid w:val="0068735C"/>
    <w:rsid w:val="006901F5"/>
    <w:rsid w:val="00692AFC"/>
    <w:rsid w:val="00692CC2"/>
    <w:rsid w:val="00693D84"/>
    <w:rsid w:val="006956E9"/>
    <w:rsid w:val="00697BFD"/>
    <w:rsid w:val="006A15D8"/>
    <w:rsid w:val="006A1B9E"/>
    <w:rsid w:val="006A29D1"/>
    <w:rsid w:val="006A2EF2"/>
    <w:rsid w:val="006A3C3B"/>
    <w:rsid w:val="006A4FDA"/>
    <w:rsid w:val="006A54D3"/>
    <w:rsid w:val="006A569C"/>
    <w:rsid w:val="006A61A3"/>
    <w:rsid w:val="006A6330"/>
    <w:rsid w:val="006A6474"/>
    <w:rsid w:val="006B04F7"/>
    <w:rsid w:val="006B3609"/>
    <w:rsid w:val="006B3637"/>
    <w:rsid w:val="006B61CF"/>
    <w:rsid w:val="006B62EE"/>
    <w:rsid w:val="006B68F4"/>
    <w:rsid w:val="006B72AD"/>
    <w:rsid w:val="006B7316"/>
    <w:rsid w:val="006C3191"/>
    <w:rsid w:val="006C397C"/>
    <w:rsid w:val="006C3ADC"/>
    <w:rsid w:val="006C4CF8"/>
    <w:rsid w:val="006C7AA1"/>
    <w:rsid w:val="006D4EF1"/>
    <w:rsid w:val="006D6156"/>
    <w:rsid w:val="006D619E"/>
    <w:rsid w:val="006E0199"/>
    <w:rsid w:val="006E12C8"/>
    <w:rsid w:val="006E150A"/>
    <w:rsid w:val="006E1EBC"/>
    <w:rsid w:val="006E2DB6"/>
    <w:rsid w:val="006E3829"/>
    <w:rsid w:val="006E4222"/>
    <w:rsid w:val="006E4292"/>
    <w:rsid w:val="006E49DB"/>
    <w:rsid w:val="006E5685"/>
    <w:rsid w:val="006E7559"/>
    <w:rsid w:val="006F2E9F"/>
    <w:rsid w:val="006F3AA4"/>
    <w:rsid w:val="006F595B"/>
    <w:rsid w:val="006F67A9"/>
    <w:rsid w:val="006F682F"/>
    <w:rsid w:val="0070105A"/>
    <w:rsid w:val="007011DC"/>
    <w:rsid w:val="00701541"/>
    <w:rsid w:val="00702FD9"/>
    <w:rsid w:val="0070488D"/>
    <w:rsid w:val="00704DC4"/>
    <w:rsid w:val="007052B9"/>
    <w:rsid w:val="00705F8D"/>
    <w:rsid w:val="00707911"/>
    <w:rsid w:val="00711A0A"/>
    <w:rsid w:val="00711A8A"/>
    <w:rsid w:val="007136D3"/>
    <w:rsid w:val="00713962"/>
    <w:rsid w:val="007153CE"/>
    <w:rsid w:val="00715ED2"/>
    <w:rsid w:val="00717D84"/>
    <w:rsid w:val="00721DA6"/>
    <w:rsid w:val="0072432C"/>
    <w:rsid w:val="0072571C"/>
    <w:rsid w:val="00730AAA"/>
    <w:rsid w:val="00730AC1"/>
    <w:rsid w:val="00730FAA"/>
    <w:rsid w:val="007319B9"/>
    <w:rsid w:val="00731DA0"/>
    <w:rsid w:val="00734916"/>
    <w:rsid w:val="0073504B"/>
    <w:rsid w:val="00735776"/>
    <w:rsid w:val="00735872"/>
    <w:rsid w:val="00736B22"/>
    <w:rsid w:val="00740D05"/>
    <w:rsid w:val="00743A17"/>
    <w:rsid w:val="0074449C"/>
    <w:rsid w:val="00744B7B"/>
    <w:rsid w:val="0074535B"/>
    <w:rsid w:val="0074578F"/>
    <w:rsid w:val="00747298"/>
    <w:rsid w:val="00747EA0"/>
    <w:rsid w:val="007502AD"/>
    <w:rsid w:val="0075086B"/>
    <w:rsid w:val="00750B99"/>
    <w:rsid w:val="007514A1"/>
    <w:rsid w:val="0075191E"/>
    <w:rsid w:val="00751EF2"/>
    <w:rsid w:val="00753B36"/>
    <w:rsid w:val="00754C34"/>
    <w:rsid w:val="00760E8F"/>
    <w:rsid w:val="00761683"/>
    <w:rsid w:val="00763BD3"/>
    <w:rsid w:val="007674AA"/>
    <w:rsid w:val="007704CC"/>
    <w:rsid w:val="00770649"/>
    <w:rsid w:val="00770BCF"/>
    <w:rsid w:val="0077104F"/>
    <w:rsid w:val="0077218F"/>
    <w:rsid w:val="00773A8A"/>
    <w:rsid w:val="007746E5"/>
    <w:rsid w:val="00774C25"/>
    <w:rsid w:val="00776425"/>
    <w:rsid w:val="00776DFC"/>
    <w:rsid w:val="00780D17"/>
    <w:rsid w:val="00780D99"/>
    <w:rsid w:val="0078193B"/>
    <w:rsid w:val="00781B7B"/>
    <w:rsid w:val="00782466"/>
    <w:rsid w:val="00782712"/>
    <w:rsid w:val="007829FA"/>
    <w:rsid w:val="00784496"/>
    <w:rsid w:val="007844BD"/>
    <w:rsid w:val="007869A0"/>
    <w:rsid w:val="00787EEE"/>
    <w:rsid w:val="007903BE"/>
    <w:rsid w:val="00790D19"/>
    <w:rsid w:val="00793C71"/>
    <w:rsid w:val="007954B9"/>
    <w:rsid w:val="00796C09"/>
    <w:rsid w:val="00796E62"/>
    <w:rsid w:val="007A0489"/>
    <w:rsid w:val="007A21D7"/>
    <w:rsid w:val="007A221C"/>
    <w:rsid w:val="007A6060"/>
    <w:rsid w:val="007A61A0"/>
    <w:rsid w:val="007A6201"/>
    <w:rsid w:val="007A726F"/>
    <w:rsid w:val="007A7D0A"/>
    <w:rsid w:val="007A7D8F"/>
    <w:rsid w:val="007B1A6A"/>
    <w:rsid w:val="007B2215"/>
    <w:rsid w:val="007B2CBF"/>
    <w:rsid w:val="007B60B8"/>
    <w:rsid w:val="007B75A1"/>
    <w:rsid w:val="007C2DE0"/>
    <w:rsid w:val="007C3218"/>
    <w:rsid w:val="007C361B"/>
    <w:rsid w:val="007C451D"/>
    <w:rsid w:val="007C45AC"/>
    <w:rsid w:val="007C5BD6"/>
    <w:rsid w:val="007C604D"/>
    <w:rsid w:val="007D19BC"/>
    <w:rsid w:val="007D5462"/>
    <w:rsid w:val="007D5A7F"/>
    <w:rsid w:val="007D668A"/>
    <w:rsid w:val="007D668B"/>
    <w:rsid w:val="007D78E9"/>
    <w:rsid w:val="007D7BD9"/>
    <w:rsid w:val="007E0003"/>
    <w:rsid w:val="007E024F"/>
    <w:rsid w:val="007E0BFB"/>
    <w:rsid w:val="007E126A"/>
    <w:rsid w:val="007E5276"/>
    <w:rsid w:val="007E55E5"/>
    <w:rsid w:val="007F1929"/>
    <w:rsid w:val="007F19EC"/>
    <w:rsid w:val="007F5F20"/>
    <w:rsid w:val="007F70CD"/>
    <w:rsid w:val="008006C3"/>
    <w:rsid w:val="0080209F"/>
    <w:rsid w:val="00802BEE"/>
    <w:rsid w:val="00803C6C"/>
    <w:rsid w:val="00804B17"/>
    <w:rsid w:val="00804B1D"/>
    <w:rsid w:val="00805CFE"/>
    <w:rsid w:val="00806FD3"/>
    <w:rsid w:val="00810113"/>
    <w:rsid w:val="00810D96"/>
    <w:rsid w:val="008113A5"/>
    <w:rsid w:val="00812A3F"/>
    <w:rsid w:val="008132C1"/>
    <w:rsid w:val="008149B3"/>
    <w:rsid w:val="00815AD8"/>
    <w:rsid w:val="00816E0F"/>
    <w:rsid w:val="008215D7"/>
    <w:rsid w:val="00823EDC"/>
    <w:rsid w:val="00826504"/>
    <w:rsid w:val="00827EA3"/>
    <w:rsid w:val="008309C1"/>
    <w:rsid w:val="0083569D"/>
    <w:rsid w:val="0083591B"/>
    <w:rsid w:val="00837824"/>
    <w:rsid w:val="00837918"/>
    <w:rsid w:val="00842A96"/>
    <w:rsid w:val="00842FDA"/>
    <w:rsid w:val="00843295"/>
    <w:rsid w:val="00843DB1"/>
    <w:rsid w:val="008523CA"/>
    <w:rsid w:val="00852F98"/>
    <w:rsid w:val="008546B1"/>
    <w:rsid w:val="00855B86"/>
    <w:rsid w:val="0085654B"/>
    <w:rsid w:val="0086067C"/>
    <w:rsid w:val="0086143B"/>
    <w:rsid w:val="00862072"/>
    <w:rsid w:val="00862848"/>
    <w:rsid w:val="00862DA7"/>
    <w:rsid w:val="008636D7"/>
    <w:rsid w:val="00867ED5"/>
    <w:rsid w:val="008705A3"/>
    <w:rsid w:val="00872177"/>
    <w:rsid w:val="00872957"/>
    <w:rsid w:val="008736BC"/>
    <w:rsid w:val="00880E81"/>
    <w:rsid w:val="00881122"/>
    <w:rsid w:val="00882175"/>
    <w:rsid w:val="00882856"/>
    <w:rsid w:val="00887032"/>
    <w:rsid w:val="00887D1F"/>
    <w:rsid w:val="00887DCE"/>
    <w:rsid w:val="00891874"/>
    <w:rsid w:val="00892853"/>
    <w:rsid w:val="008935C6"/>
    <w:rsid w:val="00895157"/>
    <w:rsid w:val="0089546E"/>
    <w:rsid w:val="008955F4"/>
    <w:rsid w:val="008A31C0"/>
    <w:rsid w:val="008A5F42"/>
    <w:rsid w:val="008A60AB"/>
    <w:rsid w:val="008A6DEF"/>
    <w:rsid w:val="008A7A3E"/>
    <w:rsid w:val="008B0983"/>
    <w:rsid w:val="008B2075"/>
    <w:rsid w:val="008B4CCC"/>
    <w:rsid w:val="008B66DF"/>
    <w:rsid w:val="008B74B8"/>
    <w:rsid w:val="008C11AF"/>
    <w:rsid w:val="008C12BB"/>
    <w:rsid w:val="008C16AE"/>
    <w:rsid w:val="008C25CA"/>
    <w:rsid w:val="008C42C4"/>
    <w:rsid w:val="008C4AFB"/>
    <w:rsid w:val="008C4E71"/>
    <w:rsid w:val="008C5822"/>
    <w:rsid w:val="008C5A59"/>
    <w:rsid w:val="008C6537"/>
    <w:rsid w:val="008C6ADF"/>
    <w:rsid w:val="008C71DA"/>
    <w:rsid w:val="008D00BA"/>
    <w:rsid w:val="008D1C21"/>
    <w:rsid w:val="008D3CC5"/>
    <w:rsid w:val="008D3E68"/>
    <w:rsid w:val="008D6BEA"/>
    <w:rsid w:val="008D755C"/>
    <w:rsid w:val="008E0184"/>
    <w:rsid w:val="008E1B74"/>
    <w:rsid w:val="008E2AC5"/>
    <w:rsid w:val="008E2C28"/>
    <w:rsid w:val="008E4F24"/>
    <w:rsid w:val="008E5E25"/>
    <w:rsid w:val="008E6588"/>
    <w:rsid w:val="008E69D0"/>
    <w:rsid w:val="008E7EF0"/>
    <w:rsid w:val="008F157A"/>
    <w:rsid w:val="008F2402"/>
    <w:rsid w:val="008F25A3"/>
    <w:rsid w:val="008F458B"/>
    <w:rsid w:val="008F5C0C"/>
    <w:rsid w:val="008F693A"/>
    <w:rsid w:val="008F6A1A"/>
    <w:rsid w:val="008F6AFC"/>
    <w:rsid w:val="008F6EFE"/>
    <w:rsid w:val="00900BF3"/>
    <w:rsid w:val="00900DC0"/>
    <w:rsid w:val="00902CC7"/>
    <w:rsid w:val="00904CF4"/>
    <w:rsid w:val="00905EC1"/>
    <w:rsid w:val="00906DAE"/>
    <w:rsid w:val="00907F93"/>
    <w:rsid w:val="00912E70"/>
    <w:rsid w:val="009146D9"/>
    <w:rsid w:val="00916611"/>
    <w:rsid w:val="00917A20"/>
    <w:rsid w:val="00921C15"/>
    <w:rsid w:val="009241F1"/>
    <w:rsid w:val="009276CD"/>
    <w:rsid w:val="00930B2B"/>
    <w:rsid w:val="00932EE3"/>
    <w:rsid w:val="00934E04"/>
    <w:rsid w:val="0093624A"/>
    <w:rsid w:val="00943238"/>
    <w:rsid w:val="00944400"/>
    <w:rsid w:val="00945959"/>
    <w:rsid w:val="0095083C"/>
    <w:rsid w:val="00951033"/>
    <w:rsid w:val="00951D93"/>
    <w:rsid w:val="009547C0"/>
    <w:rsid w:val="009549E9"/>
    <w:rsid w:val="0095503B"/>
    <w:rsid w:val="00957050"/>
    <w:rsid w:val="00957631"/>
    <w:rsid w:val="00961E0B"/>
    <w:rsid w:val="0096248A"/>
    <w:rsid w:val="00965199"/>
    <w:rsid w:val="0096700E"/>
    <w:rsid w:val="0096743D"/>
    <w:rsid w:val="009700E8"/>
    <w:rsid w:val="009708AD"/>
    <w:rsid w:val="009717F2"/>
    <w:rsid w:val="00972277"/>
    <w:rsid w:val="00973B4B"/>
    <w:rsid w:val="00976793"/>
    <w:rsid w:val="00976D41"/>
    <w:rsid w:val="009779E0"/>
    <w:rsid w:val="00982CFF"/>
    <w:rsid w:val="009847CF"/>
    <w:rsid w:val="0098494D"/>
    <w:rsid w:val="00985655"/>
    <w:rsid w:val="00985D78"/>
    <w:rsid w:val="00990F5E"/>
    <w:rsid w:val="009910D7"/>
    <w:rsid w:val="00991553"/>
    <w:rsid w:val="00991E55"/>
    <w:rsid w:val="00995246"/>
    <w:rsid w:val="009953D5"/>
    <w:rsid w:val="0099615D"/>
    <w:rsid w:val="00996CA5"/>
    <w:rsid w:val="009A0101"/>
    <w:rsid w:val="009A0A7F"/>
    <w:rsid w:val="009A1717"/>
    <w:rsid w:val="009A2794"/>
    <w:rsid w:val="009A2CB3"/>
    <w:rsid w:val="009A400F"/>
    <w:rsid w:val="009A5B27"/>
    <w:rsid w:val="009A63E5"/>
    <w:rsid w:val="009B0664"/>
    <w:rsid w:val="009B176C"/>
    <w:rsid w:val="009B1B04"/>
    <w:rsid w:val="009B4CB9"/>
    <w:rsid w:val="009B6417"/>
    <w:rsid w:val="009B6CCA"/>
    <w:rsid w:val="009C1A05"/>
    <w:rsid w:val="009C4BA8"/>
    <w:rsid w:val="009C4F6F"/>
    <w:rsid w:val="009C5267"/>
    <w:rsid w:val="009C5753"/>
    <w:rsid w:val="009C62CF"/>
    <w:rsid w:val="009C7680"/>
    <w:rsid w:val="009D25E4"/>
    <w:rsid w:val="009D2CC5"/>
    <w:rsid w:val="009D3919"/>
    <w:rsid w:val="009D45C8"/>
    <w:rsid w:val="009D4EE7"/>
    <w:rsid w:val="009D60C4"/>
    <w:rsid w:val="009D6EAB"/>
    <w:rsid w:val="009D79DC"/>
    <w:rsid w:val="009E121A"/>
    <w:rsid w:val="009E232F"/>
    <w:rsid w:val="009E2672"/>
    <w:rsid w:val="009E2680"/>
    <w:rsid w:val="009E418D"/>
    <w:rsid w:val="009E5039"/>
    <w:rsid w:val="009E5FCB"/>
    <w:rsid w:val="009E6DE3"/>
    <w:rsid w:val="009F03DE"/>
    <w:rsid w:val="009F1C1E"/>
    <w:rsid w:val="009F1C96"/>
    <w:rsid w:val="009F34D6"/>
    <w:rsid w:val="009F4160"/>
    <w:rsid w:val="009F5990"/>
    <w:rsid w:val="009F5A53"/>
    <w:rsid w:val="009F5A64"/>
    <w:rsid w:val="009F67FF"/>
    <w:rsid w:val="009F78C1"/>
    <w:rsid w:val="00A00C5A"/>
    <w:rsid w:val="00A01811"/>
    <w:rsid w:val="00A0310C"/>
    <w:rsid w:val="00A03FA7"/>
    <w:rsid w:val="00A06718"/>
    <w:rsid w:val="00A07597"/>
    <w:rsid w:val="00A1102A"/>
    <w:rsid w:val="00A11446"/>
    <w:rsid w:val="00A139FD"/>
    <w:rsid w:val="00A148E0"/>
    <w:rsid w:val="00A156AD"/>
    <w:rsid w:val="00A16BAC"/>
    <w:rsid w:val="00A21D00"/>
    <w:rsid w:val="00A2324F"/>
    <w:rsid w:val="00A236C0"/>
    <w:rsid w:val="00A23F74"/>
    <w:rsid w:val="00A242B8"/>
    <w:rsid w:val="00A2640F"/>
    <w:rsid w:val="00A300AF"/>
    <w:rsid w:val="00A3445F"/>
    <w:rsid w:val="00A35ED4"/>
    <w:rsid w:val="00A37B58"/>
    <w:rsid w:val="00A37E33"/>
    <w:rsid w:val="00A40EF3"/>
    <w:rsid w:val="00A41B73"/>
    <w:rsid w:val="00A42CE8"/>
    <w:rsid w:val="00A43089"/>
    <w:rsid w:val="00A43132"/>
    <w:rsid w:val="00A43AC0"/>
    <w:rsid w:val="00A44430"/>
    <w:rsid w:val="00A460A4"/>
    <w:rsid w:val="00A466F1"/>
    <w:rsid w:val="00A4697F"/>
    <w:rsid w:val="00A50D1A"/>
    <w:rsid w:val="00A510A4"/>
    <w:rsid w:val="00A5462A"/>
    <w:rsid w:val="00A548BA"/>
    <w:rsid w:val="00A569EF"/>
    <w:rsid w:val="00A57FA2"/>
    <w:rsid w:val="00A6063E"/>
    <w:rsid w:val="00A60D50"/>
    <w:rsid w:val="00A61B00"/>
    <w:rsid w:val="00A61F0D"/>
    <w:rsid w:val="00A62515"/>
    <w:rsid w:val="00A63C67"/>
    <w:rsid w:val="00A6756C"/>
    <w:rsid w:val="00A70171"/>
    <w:rsid w:val="00A703C4"/>
    <w:rsid w:val="00A71F0D"/>
    <w:rsid w:val="00A7215A"/>
    <w:rsid w:val="00A72237"/>
    <w:rsid w:val="00A72322"/>
    <w:rsid w:val="00A7304A"/>
    <w:rsid w:val="00A7598D"/>
    <w:rsid w:val="00A77248"/>
    <w:rsid w:val="00A832F4"/>
    <w:rsid w:val="00A840ED"/>
    <w:rsid w:val="00A84582"/>
    <w:rsid w:val="00A84BCC"/>
    <w:rsid w:val="00A91188"/>
    <w:rsid w:val="00A91212"/>
    <w:rsid w:val="00A91C0E"/>
    <w:rsid w:val="00A93043"/>
    <w:rsid w:val="00A96789"/>
    <w:rsid w:val="00AA0910"/>
    <w:rsid w:val="00AA09EE"/>
    <w:rsid w:val="00AA1352"/>
    <w:rsid w:val="00AA15E7"/>
    <w:rsid w:val="00AA2012"/>
    <w:rsid w:val="00AA20D5"/>
    <w:rsid w:val="00AA3816"/>
    <w:rsid w:val="00AA6072"/>
    <w:rsid w:val="00AA6BAC"/>
    <w:rsid w:val="00AA6C66"/>
    <w:rsid w:val="00AA6D9F"/>
    <w:rsid w:val="00AA74E9"/>
    <w:rsid w:val="00AA7A7C"/>
    <w:rsid w:val="00AB0532"/>
    <w:rsid w:val="00AB15C5"/>
    <w:rsid w:val="00AB45C7"/>
    <w:rsid w:val="00AB5D6A"/>
    <w:rsid w:val="00AC1DD5"/>
    <w:rsid w:val="00AC2A07"/>
    <w:rsid w:val="00AC2DAA"/>
    <w:rsid w:val="00AC5315"/>
    <w:rsid w:val="00AC6568"/>
    <w:rsid w:val="00AC7CF5"/>
    <w:rsid w:val="00AD0EF1"/>
    <w:rsid w:val="00AD131E"/>
    <w:rsid w:val="00AD1AC3"/>
    <w:rsid w:val="00AD21CA"/>
    <w:rsid w:val="00AD3861"/>
    <w:rsid w:val="00AD3D7C"/>
    <w:rsid w:val="00AD68B8"/>
    <w:rsid w:val="00AD6EC4"/>
    <w:rsid w:val="00AE02C8"/>
    <w:rsid w:val="00AE084F"/>
    <w:rsid w:val="00AE12EE"/>
    <w:rsid w:val="00AE20D0"/>
    <w:rsid w:val="00AE21AA"/>
    <w:rsid w:val="00AE233C"/>
    <w:rsid w:val="00AE3A53"/>
    <w:rsid w:val="00AE6579"/>
    <w:rsid w:val="00AF2257"/>
    <w:rsid w:val="00AF35E8"/>
    <w:rsid w:val="00AF5E03"/>
    <w:rsid w:val="00AF64AB"/>
    <w:rsid w:val="00AF7188"/>
    <w:rsid w:val="00AF7279"/>
    <w:rsid w:val="00AF7A91"/>
    <w:rsid w:val="00AF7B7B"/>
    <w:rsid w:val="00AF7B97"/>
    <w:rsid w:val="00B01D0E"/>
    <w:rsid w:val="00B036AE"/>
    <w:rsid w:val="00B05222"/>
    <w:rsid w:val="00B05AC2"/>
    <w:rsid w:val="00B06D8F"/>
    <w:rsid w:val="00B0713A"/>
    <w:rsid w:val="00B07D25"/>
    <w:rsid w:val="00B10C24"/>
    <w:rsid w:val="00B10DD4"/>
    <w:rsid w:val="00B11134"/>
    <w:rsid w:val="00B12B0A"/>
    <w:rsid w:val="00B15361"/>
    <w:rsid w:val="00B15580"/>
    <w:rsid w:val="00B15584"/>
    <w:rsid w:val="00B16CBA"/>
    <w:rsid w:val="00B17639"/>
    <w:rsid w:val="00B17DB8"/>
    <w:rsid w:val="00B21FB3"/>
    <w:rsid w:val="00B23921"/>
    <w:rsid w:val="00B23C15"/>
    <w:rsid w:val="00B277C5"/>
    <w:rsid w:val="00B32DBA"/>
    <w:rsid w:val="00B33143"/>
    <w:rsid w:val="00B33EA8"/>
    <w:rsid w:val="00B34A9A"/>
    <w:rsid w:val="00B34F1E"/>
    <w:rsid w:val="00B3596E"/>
    <w:rsid w:val="00B36845"/>
    <w:rsid w:val="00B36B55"/>
    <w:rsid w:val="00B374DF"/>
    <w:rsid w:val="00B37676"/>
    <w:rsid w:val="00B37D60"/>
    <w:rsid w:val="00B37F20"/>
    <w:rsid w:val="00B43308"/>
    <w:rsid w:val="00B459EA"/>
    <w:rsid w:val="00B47689"/>
    <w:rsid w:val="00B512DE"/>
    <w:rsid w:val="00B534C8"/>
    <w:rsid w:val="00B542AC"/>
    <w:rsid w:val="00B574F6"/>
    <w:rsid w:val="00B61236"/>
    <w:rsid w:val="00B62DA7"/>
    <w:rsid w:val="00B633B4"/>
    <w:rsid w:val="00B633F3"/>
    <w:rsid w:val="00B67D43"/>
    <w:rsid w:val="00B70580"/>
    <w:rsid w:val="00B7121F"/>
    <w:rsid w:val="00B71936"/>
    <w:rsid w:val="00B73265"/>
    <w:rsid w:val="00B73C26"/>
    <w:rsid w:val="00B74506"/>
    <w:rsid w:val="00B76579"/>
    <w:rsid w:val="00B80037"/>
    <w:rsid w:val="00B80220"/>
    <w:rsid w:val="00B836D5"/>
    <w:rsid w:val="00B84E71"/>
    <w:rsid w:val="00B86545"/>
    <w:rsid w:val="00B90559"/>
    <w:rsid w:val="00B9156F"/>
    <w:rsid w:val="00B9184F"/>
    <w:rsid w:val="00B9418A"/>
    <w:rsid w:val="00B95B86"/>
    <w:rsid w:val="00B9651E"/>
    <w:rsid w:val="00B9715F"/>
    <w:rsid w:val="00B973C3"/>
    <w:rsid w:val="00BA1B81"/>
    <w:rsid w:val="00BA2A6F"/>
    <w:rsid w:val="00BA2AEF"/>
    <w:rsid w:val="00BA3BDD"/>
    <w:rsid w:val="00BA3C49"/>
    <w:rsid w:val="00BA5B80"/>
    <w:rsid w:val="00BA7E8E"/>
    <w:rsid w:val="00BB0CC4"/>
    <w:rsid w:val="00BB1EE4"/>
    <w:rsid w:val="00BB4484"/>
    <w:rsid w:val="00BB605B"/>
    <w:rsid w:val="00BB72F6"/>
    <w:rsid w:val="00BB732F"/>
    <w:rsid w:val="00BC5025"/>
    <w:rsid w:val="00BD2801"/>
    <w:rsid w:val="00BD2DEA"/>
    <w:rsid w:val="00BD4179"/>
    <w:rsid w:val="00BD75ED"/>
    <w:rsid w:val="00BE11B1"/>
    <w:rsid w:val="00BE12D1"/>
    <w:rsid w:val="00BE17CF"/>
    <w:rsid w:val="00BE248A"/>
    <w:rsid w:val="00BE2EF0"/>
    <w:rsid w:val="00BE456B"/>
    <w:rsid w:val="00BE4EF7"/>
    <w:rsid w:val="00BE5C78"/>
    <w:rsid w:val="00BE64E2"/>
    <w:rsid w:val="00BF13F3"/>
    <w:rsid w:val="00BF3138"/>
    <w:rsid w:val="00BF50CC"/>
    <w:rsid w:val="00BF51C3"/>
    <w:rsid w:val="00BF53E5"/>
    <w:rsid w:val="00BF7A56"/>
    <w:rsid w:val="00C00870"/>
    <w:rsid w:val="00C00DF9"/>
    <w:rsid w:val="00C02118"/>
    <w:rsid w:val="00C029BC"/>
    <w:rsid w:val="00C05486"/>
    <w:rsid w:val="00C05A6C"/>
    <w:rsid w:val="00C05B45"/>
    <w:rsid w:val="00C11431"/>
    <w:rsid w:val="00C12A02"/>
    <w:rsid w:val="00C13228"/>
    <w:rsid w:val="00C1410A"/>
    <w:rsid w:val="00C144DB"/>
    <w:rsid w:val="00C1569D"/>
    <w:rsid w:val="00C1674C"/>
    <w:rsid w:val="00C208F8"/>
    <w:rsid w:val="00C20B57"/>
    <w:rsid w:val="00C22DEE"/>
    <w:rsid w:val="00C23AB4"/>
    <w:rsid w:val="00C23D32"/>
    <w:rsid w:val="00C24E03"/>
    <w:rsid w:val="00C27615"/>
    <w:rsid w:val="00C310C0"/>
    <w:rsid w:val="00C31C32"/>
    <w:rsid w:val="00C330B6"/>
    <w:rsid w:val="00C35BF0"/>
    <w:rsid w:val="00C35DDA"/>
    <w:rsid w:val="00C37177"/>
    <w:rsid w:val="00C37CD9"/>
    <w:rsid w:val="00C4135E"/>
    <w:rsid w:val="00C41948"/>
    <w:rsid w:val="00C41AAD"/>
    <w:rsid w:val="00C43F60"/>
    <w:rsid w:val="00C4573B"/>
    <w:rsid w:val="00C462A1"/>
    <w:rsid w:val="00C46504"/>
    <w:rsid w:val="00C475F8"/>
    <w:rsid w:val="00C50418"/>
    <w:rsid w:val="00C5231B"/>
    <w:rsid w:val="00C54124"/>
    <w:rsid w:val="00C545E5"/>
    <w:rsid w:val="00C55302"/>
    <w:rsid w:val="00C63F45"/>
    <w:rsid w:val="00C64828"/>
    <w:rsid w:val="00C6697B"/>
    <w:rsid w:val="00C748AD"/>
    <w:rsid w:val="00C75B18"/>
    <w:rsid w:val="00C7682B"/>
    <w:rsid w:val="00C77077"/>
    <w:rsid w:val="00C80004"/>
    <w:rsid w:val="00C804A9"/>
    <w:rsid w:val="00C8271D"/>
    <w:rsid w:val="00C83D24"/>
    <w:rsid w:val="00C9011E"/>
    <w:rsid w:val="00C90F31"/>
    <w:rsid w:val="00C90F7D"/>
    <w:rsid w:val="00C91E4E"/>
    <w:rsid w:val="00C92D2E"/>
    <w:rsid w:val="00C92F2A"/>
    <w:rsid w:val="00C93BAF"/>
    <w:rsid w:val="00C9571A"/>
    <w:rsid w:val="00C97EEB"/>
    <w:rsid w:val="00CA132B"/>
    <w:rsid w:val="00CA17E3"/>
    <w:rsid w:val="00CA3410"/>
    <w:rsid w:val="00CA3718"/>
    <w:rsid w:val="00CA4678"/>
    <w:rsid w:val="00CA4B37"/>
    <w:rsid w:val="00CA6946"/>
    <w:rsid w:val="00CA6A6E"/>
    <w:rsid w:val="00CA7D03"/>
    <w:rsid w:val="00CB02F4"/>
    <w:rsid w:val="00CB084C"/>
    <w:rsid w:val="00CB0877"/>
    <w:rsid w:val="00CB0F7B"/>
    <w:rsid w:val="00CB381F"/>
    <w:rsid w:val="00CB3C2F"/>
    <w:rsid w:val="00CB44E1"/>
    <w:rsid w:val="00CB55C4"/>
    <w:rsid w:val="00CB5FB0"/>
    <w:rsid w:val="00CB60E4"/>
    <w:rsid w:val="00CB6101"/>
    <w:rsid w:val="00CB78FA"/>
    <w:rsid w:val="00CC1158"/>
    <w:rsid w:val="00CC2A3F"/>
    <w:rsid w:val="00CC2E6B"/>
    <w:rsid w:val="00CC4651"/>
    <w:rsid w:val="00CC4D3A"/>
    <w:rsid w:val="00CC4FAB"/>
    <w:rsid w:val="00CC6279"/>
    <w:rsid w:val="00CC71D3"/>
    <w:rsid w:val="00CC7299"/>
    <w:rsid w:val="00CC7A5C"/>
    <w:rsid w:val="00CD2B7E"/>
    <w:rsid w:val="00CD3A25"/>
    <w:rsid w:val="00CD3C3A"/>
    <w:rsid w:val="00CD4AB8"/>
    <w:rsid w:val="00CD552D"/>
    <w:rsid w:val="00CE09FD"/>
    <w:rsid w:val="00CE3459"/>
    <w:rsid w:val="00CE4A1A"/>
    <w:rsid w:val="00CE4D1A"/>
    <w:rsid w:val="00CE615E"/>
    <w:rsid w:val="00CE6EDD"/>
    <w:rsid w:val="00CE7582"/>
    <w:rsid w:val="00CE7871"/>
    <w:rsid w:val="00CF0CBA"/>
    <w:rsid w:val="00CF247F"/>
    <w:rsid w:val="00CF7C58"/>
    <w:rsid w:val="00D0033B"/>
    <w:rsid w:val="00D01FB5"/>
    <w:rsid w:val="00D02C04"/>
    <w:rsid w:val="00D02CB9"/>
    <w:rsid w:val="00D0490F"/>
    <w:rsid w:val="00D057CE"/>
    <w:rsid w:val="00D06074"/>
    <w:rsid w:val="00D06C70"/>
    <w:rsid w:val="00D1067B"/>
    <w:rsid w:val="00D1163A"/>
    <w:rsid w:val="00D11753"/>
    <w:rsid w:val="00D11A19"/>
    <w:rsid w:val="00D1234A"/>
    <w:rsid w:val="00D13323"/>
    <w:rsid w:val="00D133E5"/>
    <w:rsid w:val="00D16015"/>
    <w:rsid w:val="00D162C3"/>
    <w:rsid w:val="00D16779"/>
    <w:rsid w:val="00D20EDC"/>
    <w:rsid w:val="00D25372"/>
    <w:rsid w:val="00D27C6F"/>
    <w:rsid w:val="00D32B3E"/>
    <w:rsid w:val="00D35102"/>
    <w:rsid w:val="00D36956"/>
    <w:rsid w:val="00D4082D"/>
    <w:rsid w:val="00D41628"/>
    <w:rsid w:val="00D42F26"/>
    <w:rsid w:val="00D43428"/>
    <w:rsid w:val="00D43FB7"/>
    <w:rsid w:val="00D44565"/>
    <w:rsid w:val="00D452A6"/>
    <w:rsid w:val="00D4659C"/>
    <w:rsid w:val="00D52312"/>
    <w:rsid w:val="00D52EBC"/>
    <w:rsid w:val="00D54E7F"/>
    <w:rsid w:val="00D552E1"/>
    <w:rsid w:val="00D61BB8"/>
    <w:rsid w:val="00D63E89"/>
    <w:rsid w:val="00D649E3"/>
    <w:rsid w:val="00D64B2A"/>
    <w:rsid w:val="00D64C14"/>
    <w:rsid w:val="00D70DD4"/>
    <w:rsid w:val="00D721AD"/>
    <w:rsid w:val="00D72EFC"/>
    <w:rsid w:val="00D74538"/>
    <w:rsid w:val="00D74D6C"/>
    <w:rsid w:val="00D7747A"/>
    <w:rsid w:val="00D77F4F"/>
    <w:rsid w:val="00D80A21"/>
    <w:rsid w:val="00D8121B"/>
    <w:rsid w:val="00D816AB"/>
    <w:rsid w:val="00D81B2D"/>
    <w:rsid w:val="00D81C85"/>
    <w:rsid w:val="00D8277C"/>
    <w:rsid w:val="00D833EA"/>
    <w:rsid w:val="00D83692"/>
    <w:rsid w:val="00D848EB"/>
    <w:rsid w:val="00D84D8F"/>
    <w:rsid w:val="00D84EE3"/>
    <w:rsid w:val="00D854BC"/>
    <w:rsid w:val="00D93ADC"/>
    <w:rsid w:val="00D94F35"/>
    <w:rsid w:val="00D96E84"/>
    <w:rsid w:val="00DA00B4"/>
    <w:rsid w:val="00DA1299"/>
    <w:rsid w:val="00DA2E13"/>
    <w:rsid w:val="00DA331B"/>
    <w:rsid w:val="00DA4D3F"/>
    <w:rsid w:val="00DA5F68"/>
    <w:rsid w:val="00DA7DEA"/>
    <w:rsid w:val="00DB1F2D"/>
    <w:rsid w:val="00DB1FA8"/>
    <w:rsid w:val="00DB3AA5"/>
    <w:rsid w:val="00DB4C75"/>
    <w:rsid w:val="00DB7144"/>
    <w:rsid w:val="00DB7274"/>
    <w:rsid w:val="00DB79AB"/>
    <w:rsid w:val="00DB7D73"/>
    <w:rsid w:val="00DC38D5"/>
    <w:rsid w:val="00DC4195"/>
    <w:rsid w:val="00DC424E"/>
    <w:rsid w:val="00DC53A8"/>
    <w:rsid w:val="00DC5EF8"/>
    <w:rsid w:val="00DC68AA"/>
    <w:rsid w:val="00DC7F8B"/>
    <w:rsid w:val="00DD3234"/>
    <w:rsid w:val="00DD367A"/>
    <w:rsid w:val="00DD3800"/>
    <w:rsid w:val="00DD3D22"/>
    <w:rsid w:val="00DD3F00"/>
    <w:rsid w:val="00DD3FE4"/>
    <w:rsid w:val="00DD584C"/>
    <w:rsid w:val="00DD7DC7"/>
    <w:rsid w:val="00DE06E7"/>
    <w:rsid w:val="00DE0914"/>
    <w:rsid w:val="00DE0D4B"/>
    <w:rsid w:val="00DE2DB8"/>
    <w:rsid w:val="00DE3CBF"/>
    <w:rsid w:val="00DE40FC"/>
    <w:rsid w:val="00DE4169"/>
    <w:rsid w:val="00DE58DC"/>
    <w:rsid w:val="00DE5E28"/>
    <w:rsid w:val="00DE76EC"/>
    <w:rsid w:val="00DE7FE0"/>
    <w:rsid w:val="00DF1710"/>
    <w:rsid w:val="00DF29B5"/>
    <w:rsid w:val="00DF2C57"/>
    <w:rsid w:val="00DF34E9"/>
    <w:rsid w:val="00E002B8"/>
    <w:rsid w:val="00E02B02"/>
    <w:rsid w:val="00E031D7"/>
    <w:rsid w:val="00E04915"/>
    <w:rsid w:val="00E05B87"/>
    <w:rsid w:val="00E063CB"/>
    <w:rsid w:val="00E06FAC"/>
    <w:rsid w:val="00E111B9"/>
    <w:rsid w:val="00E159B3"/>
    <w:rsid w:val="00E1747F"/>
    <w:rsid w:val="00E17743"/>
    <w:rsid w:val="00E17F42"/>
    <w:rsid w:val="00E20932"/>
    <w:rsid w:val="00E214A9"/>
    <w:rsid w:val="00E21BFF"/>
    <w:rsid w:val="00E2618F"/>
    <w:rsid w:val="00E35225"/>
    <w:rsid w:val="00E36887"/>
    <w:rsid w:val="00E408B2"/>
    <w:rsid w:val="00E434F9"/>
    <w:rsid w:val="00E43616"/>
    <w:rsid w:val="00E45708"/>
    <w:rsid w:val="00E51C16"/>
    <w:rsid w:val="00E52230"/>
    <w:rsid w:val="00E54F7D"/>
    <w:rsid w:val="00E561B7"/>
    <w:rsid w:val="00E56A0B"/>
    <w:rsid w:val="00E56D79"/>
    <w:rsid w:val="00E609E2"/>
    <w:rsid w:val="00E60A9A"/>
    <w:rsid w:val="00E6107C"/>
    <w:rsid w:val="00E62421"/>
    <w:rsid w:val="00E63554"/>
    <w:rsid w:val="00E64307"/>
    <w:rsid w:val="00E65640"/>
    <w:rsid w:val="00E66774"/>
    <w:rsid w:val="00E672E3"/>
    <w:rsid w:val="00E70F19"/>
    <w:rsid w:val="00E72EBD"/>
    <w:rsid w:val="00E74A0D"/>
    <w:rsid w:val="00E74C72"/>
    <w:rsid w:val="00E75128"/>
    <w:rsid w:val="00E7534D"/>
    <w:rsid w:val="00E77AB6"/>
    <w:rsid w:val="00E805ED"/>
    <w:rsid w:val="00E80FF0"/>
    <w:rsid w:val="00E820A8"/>
    <w:rsid w:val="00E83EE6"/>
    <w:rsid w:val="00E84887"/>
    <w:rsid w:val="00E85749"/>
    <w:rsid w:val="00E85A97"/>
    <w:rsid w:val="00E861CF"/>
    <w:rsid w:val="00E9002F"/>
    <w:rsid w:val="00E91512"/>
    <w:rsid w:val="00E91C90"/>
    <w:rsid w:val="00E9213A"/>
    <w:rsid w:val="00E92CA0"/>
    <w:rsid w:val="00E94080"/>
    <w:rsid w:val="00E953AD"/>
    <w:rsid w:val="00E964EE"/>
    <w:rsid w:val="00E974A2"/>
    <w:rsid w:val="00E9752B"/>
    <w:rsid w:val="00E97931"/>
    <w:rsid w:val="00EA0294"/>
    <w:rsid w:val="00EA056E"/>
    <w:rsid w:val="00EA2815"/>
    <w:rsid w:val="00EA44B0"/>
    <w:rsid w:val="00EA48B0"/>
    <w:rsid w:val="00EB1BE2"/>
    <w:rsid w:val="00EB1C05"/>
    <w:rsid w:val="00EB1D59"/>
    <w:rsid w:val="00EB33CC"/>
    <w:rsid w:val="00EB3679"/>
    <w:rsid w:val="00EB428E"/>
    <w:rsid w:val="00EB502D"/>
    <w:rsid w:val="00EB5A2C"/>
    <w:rsid w:val="00EB5CEA"/>
    <w:rsid w:val="00EB5E48"/>
    <w:rsid w:val="00EB766C"/>
    <w:rsid w:val="00EC050A"/>
    <w:rsid w:val="00EC403B"/>
    <w:rsid w:val="00EC44ED"/>
    <w:rsid w:val="00EC5419"/>
    <w:rsid w:val="00EC59DA"/>
    <w:rsid w:val="00EC5D8F"/>
    <w:rsid w:val="00EC6E8E"/>
    <w:rsid w:val="00EC7266"/>
    <w:rsid w:val="00EC7481"/>
    <w:rsid w:val="00EC7A2F"/>
    <w:rsid w:val="00EC7A83"/>
    <w:rsid w:val="00ED0859"/>
    <w:rsid w:val="00ED0B10"/>
    <w:rsid w:val="00ED1A11"/>
    <w:rsid w:val="00ED22F8"/>
    <w:rsid w:val="00ED3E69"/>
    <w:rsid w:val="00ED53FB"/>
    <w:rsid w:val="00ED542F"/>
    <w:rsid w:val="00ED5BE0"/>
    <w:rsid w:val="00ED5C87"/>
    <w:rsid w:val="00ED62F5"/>
    <w:rsid w:val="00EE299D"/>
    <w:rsid w:val="00EE30B6"/>
    <w:rsid w:val="00EE359A"/>
    <w:rsid w:val="00EE41DD"/>
    <w:rsid w:val="00EE4895"/>
    <w:rsid w:val="00EE4B57"/>
    <w:rsid w:val="00EE5689"/>
    <w:rsid w:val="00EE645E"/>
    <w:rsid w:val="00EE6EAE"/>
    <w:rsid w:val="00EE79E9"/>
    <w:rsid w:val="00EF08BD"/>
    <w:rsid w:val="00EF35D0"/>
    <w:rsid w:val="00EF37D1"/>
    <w:rsid w:val="00EF416D"/>
    <w:rsid w:val="00EF4DC8"/>
    <w:rsid w:val="00F0083C"/>
    <w:rsid w:val="00F01C76"/>
    <w:rsid w:val="00F02573"/>
    <w:rsid w:val="00F02AF1"/>
    <w:rsid w:val="00F046B1"/>
    <w:rsid w:val="00F07A37"/>
    <w:rsid w:val="00F112E5"/>
    <w:rsid w:val="00F12833"/>
    <w:rsid w:val="00F13208"/>
    <w:rsid w:val="00F1384C"/>
    <w:rsid w:val="00F13D97"/>
    <w:rsid w:val="00F15583"/>
    <w:rsid w:val="00F15896"/>
    <w:rsid w:val="00F16D94"/>
    <w:rsid w:val="00F206BF"/>
    <w:rsid w:val="00F22037"/>
    <w:rsid w:val="00F23D2B"/>
    <w:rsid w:val="00F25343"/>
    <w:rsid w:val="00F25359"/>
    <w:rsid w:val="00F26BEF"/>
    <w:rsid w:val="00F309B7"/>
    <w:rsid w:val="00F350F2"/>
    <w:rsid w:val="00F3612E"/>
    <w:rsid w:val="00F42646"/>
    <w:rsid w:val="00F42ED9"/>
    <w:rsid w:val="00F43216"/>
    <w:rsid w:val="00F4366B"/>
    <w:rsid w:val="00F4378B"/>
    <w:rsid w:val="00F43F2E"/>
    <w:rsid w:val="00F45552"/>
    <w:rsid w:val="00F46DBF"/>
    <w:rsid w:val="00F4789E"/>
    <w:rsid w:val="00F51567"/>
    <w:rsid w:val="00F52518"/>
    <w:rsid w:val="00F536D7"/>
    <w:rsid w:val="00F54C91"/>
    <w:rsid w:val="00F57692"/>
    <w:rsid w:val="00F578B3"/>
    <w:rsid w:val="00F57EA2"/>
    <w:rsid w:val="00F608F2"/>
    <w:rsid w:val="00F610E9"/>
    <w:rsid w:val="00F6217A"/>
    <w:rsid w:val="00F63455"/>
    <w:rsid w:val="00F63F24"/>
    <w:rsid w:val="00F641B8"/>
    <w:rsid w:val="00F64FFA"/>
    <w:rsid w:val="00F70DE4"/>
    <w:rsid w:val="00F71EA9"/>
    <w:rsid w:val="00F72340"/>
    <w:rsid w:val="00F744B5"/>
    <w:rsid w:val="00F746B9"/>
    <w:rsid w:val="00F7511C"/>
    <w:rsid w:val="00F76D21"/>
    <w:rsid w:val="00F779B4"/>
    <w:rsid w:val="00F77DE6"/>
    <w:rsid w:val="00F80DB5"/>
    <w:rsid w:val="00F80F84"/>
    <w:rsid w:val="00F813DA"/>
    <w:rsid w:val="00F81A5A"/>
    <w:rsid w:val="00F82AE7"/>
    <w:rsid w:val="00F83591"/>
    <w:rsid w:val="00F87FBE"/>
    <w:rsid w:val="00F90FCE"/>
    <w:rsid w:val="00F911EE"/>
    <w:rsid w:val="00F92CFE"/>
    <w:rsid w:val="00F93F21"/>
    <w:rsid w:val="00F94E43"/>
    <w:rsid w:val="00F95738"/>
    <w:rsid w:val="00F969BE"/>
    <w:rsid w:val="00F96E5A"/>
    <w:rsid w:val="00F97332"/>
    <w:rsid w:val="00F97379"/>
    <w:rsid w:val="00F97C0D"/>
    <w:rsid w:val="00FA084E"/>
    <w:rsid w:val="00FA3880"/>
    <w:rsid w:val="00FA4577"/>
    <w:rsid w:val="00FA7A22"/>
    <w:rsid w:val="00FB3C76"/>
    <w:rsid w:val="00FB733C"/>
    <w:rsid w:val="00FB79C9"/>
    <w:rsid w:val="00FC06E2"/>
    <w:rsid w:val="00FC2B53"/>
    <w:rsid w:val="00FC312F"/>
    <w:rsid w:val="00FC35AF"/>
    <w:rsid w:val="00FC4CA1"/>
    <w:rsid w:val="00FC57D1"/>
    <w:rsid w:val="00FC5ADB"/>
    <w:rsid w:val="00FC6C8E"/>
    <w:rsid w:val="00FD487C"/>
    <w:rsid w:val="00FD5092"/>
    <w:rsid w:val="00FD5AD0"/>
    <w:rsid w:val="00FD6413"/>
    <w:rsid w:val="00FD7A09"/>
    <w:rsid w:val="00FE0AEB"/>
    <w:rsid w:val="00FE1885"/>
    <w:rsid w:val="00FE1D8C"/>
    <w:rsid w:val="00FE2ADB"/>
    <w:rsid w:val="00FE38F9"/>
    <w:rsid w:val="00FE3D9F"/>
    <w:rsid w:val="00FE448D"/>
    <w:rsid w:val="00FE4A4B"/>
    <w:rsid w:val="00FE60FC"/>
    <w:rsid w:val="00FE70F5"/>
    <w:rsid w:val="00FE789D"/>
    <w:rsid w:val="00FE7B70"/>
    <w:rsid w:val="00FF0304"/>
    <w:rsid w:val="00FF0BA4"/>
    <w:rsid w:val="00FF1C55"/>
    <w:rsid w:val="00FF24AF"/>
    <w:rsid w:val="00FF2606"/>
    <w:rsid w:val="00FF2E11"/>
    <w:rsid w:val="00FF58D8"/>
    <w:rsid w:val="00FF59F7"/>
    <w:rsid w:val="00FF5D09"/>
    <w:rsid w:val="00FF6A7F"/>
    <w:rsid w:val="01603F95"/>
    <w:rsid w:val="01E07299"/>
    <w:rsid w:val="023D293E"/>
    <w:rsid w:val="041F679F"/>
    <w:rsid w:val="043D2D9D"/>
    <w:rsid w:val="04895240"/>
    <w:rsid w:val="04DD5D12"/>
    <w:rsid w:val="051C7C88"/>
    <w:rsid w:val="05CF7D50"/>
    <w:rsid w:val="06982838"/>
    <w:rsid w:val="06DE61F5"/>
    <w:rsid w:val="081155DD"/>
    <w:rsid w:val="0865674A"/>
    <w:rsid w:val="08CD3B75"/>
    <w:rsid w:val="08DD2CE4"/>
    <w:rsid w:val="09775A8D"/>
    <w:rsid w:val="0A3A2CD4"/>
    <w:rsid w:val="0BD065D0"/>
    <w:rsid w:val="0C296D1D"/>
    <w:rsid w:val="0CAC0DEC"/>
    <w:rsid w:val="0CE02843"/>
    <w:rsid w:val="0E9B4C74"/>
    <w:rsid w:val="0EEF3211"/>
    <w:rsid w:val="0F5842E4"/>
    <w:rsid w:val="106B4B23"/>
    <w:rsid w:val="10C1128F"/>
    <w:rsid w:val="10CC127E"/>
    <w:rsid w:val="10EF574B"/>
    <w:rsid w:val="11170296"/>
    <w:rsid w:val="11C42733"/>
    <w:rsid w:val="12957C2C"/>
    <w:rsid w:val="132359A3"/>
    <w:rsid w:val="13286CF2"/>
    <w:rsid w:val="1354184B"/>
    <w:rsid w:val="13B10A95"/>
    <w:rsid w:val="154F7801"/>
    <w:rsid w:val="16210154"/>
    <w:rsid w:val="17AA5F28"/>
    <w:rsid w:val="182E62FE"/>
    <w:rsid w:val="18E92A80"/>
    <w:rsid w:val="192D299D"/>
    <w:rsid w:val="198564A2"/>
    <w:rsid w:val="1B3B62D0"/>
    <w:rsid w:val="1B430B6D"/>
    <w:rsid w:val="1B4F7512"/>
    <w:rsid w:val="1C4526C3"/>
    <w:rsid w:val="1C4B502F"/>
    <w:rsid w:val="1C715266"/>
    <w:rsid w:val="1CA60167"/>
    <w:rsid w:val="1D367DB7"/>
    <w:rsid w:val="1EAC16DD"/>
    <w:rsid w:val="1ED86226"/>
    <w:rsid w:val="1F833A5E"/>
    <w:rsid w:val="203C731F"/>
    <w:rsid w:val="205C7FDB"/>
    <w:rsid w:val="20EC1167"/>
    <w:rsid w:val="22881E6A"/>
    <w:rsid w:val="22F63AEF"/>
    <w:rsid w:val="230226A2"/>
    <w:rsid w:val="23953F30"/>
    <w:rsid w:val="23F2178E"/>
    <w:rsid w:val="24044C11"/>
    <w:rsid w:val="24F14CA9"/>
    <w:rsid w:val="255A7EFB"/>
    <w:rsid w:val="255D4D7F"/>
    <w:rsid w:val="25AB1B2B"/>
    <w:rsid w:val="27817CE0"/>
    <w:rsid w:val="281D640F"/>
    <w:rsid w:val="28757E8C"/>
    <w:rsid w:val="29027A55"/>
    <w:rsid w:val="29420EB1"/>
    <w:rsid w:val="29AA0F10"/>
    <w:rsid w:val="2AE11E76"/>
    <w:rsid w:val="2B465B0F"/>
    <w:rsid w:val="2B5D03D4"/>
    <w:rsid w:val="2B5D3585"/>
    <w:rsid w:val="2C884632"/>
    <w:rsid w:val="2E844478"/>
    <w:rsid w:val="2F613498"/>
    <w:rsid w:val="2FC32018"/>
    <w:rsid w:val="2FC647D1"/>
    <w:rsid w:val="2FE37DD1"/>
    <w:rsid w:val="301601A6"/>
    <w:rsid w:val="30D82AB0"/>
    <w:rsid w:val="31374843"/>
    <w:rsid w:val="31E20224"/>
    <w:rsid w:val="32601BAD"/>
    <w:rsid w:val="33FB7DDF"/>
    <w:rsid w:val="34011059"/>
    <w:rsid w:val="345319C9"/>
    <w:rsid w:val="34D017E2"/>
    <w:rsid w:val="356C2617"/>
    <w:rsid w:val="35B46CD2"/>
    <w:rsid w:val="36ED6ECB"/>
    <w:rsid w:val="3709636F"/>
    <w:rsid w:val="37B355C5"/>
    <w:rsid w:val="386A108F"/>
    <w:rsid w:val="395411A6"/>
    <w:rsid w:val="39FF031B"/>
    <w:rsid w:val="3A3658FC"/>
    <w:rsid w:val="3B677B08"/>
    <w:rsid w:val="3C0417FB"/>
    <w:rsid w:val="3C08092D"/>
    <w:rsid w:val="3F281401"/>
    <w:rsid w:val="3F4C362C"/>
    <w:rsid w:val="3F6773DA"/>
    <w:rsid w:val="4004626D"/>
    <w:rsid w:val="42F779C3"/>
    <w:rsid w:val="43E97C54"/>
    <w:rsid w:val="44780FD8"/>
    <w:rsid w:val="45833071"/>
    <w:rsid w:val="45A3202F"/>
    <w:rsid w:val="45D35D56"/>
    <w:rsid w:val="45EC0B5E"/>
    <w:rsid w:val="484A531B"/>
    <w:rsid w:val="48790332"/>
    <w:rsid w:val="4B3D0885"/>
    <w:rsid w:val="4C757967"/>
    <w:rsid w:val="4CF37829"/>
    <w:rsid w:val="4E0F5625"/>
    <w:rsid w:val="4E1B11CE"/>
    <w:rsid w:val="50912FBB"/>
    <w:rsid w:val="50D74718"/>
    <w:rsid w:val="520C58EB"/>
    <w:rsid w:val="542F2C32"/>
    <w:rsid w:val="554D5B69"/>
    <w:rsid w:val="555869E7"/>
    <w:rsid w:val="55A35696"/>
    <w:rsid w:val="55B27E77"/>
    <w:rsid w:val="56343AD6"/>
    <w:rsid w:val="56C434FC"/>
    <w:rsid w:val="576961E7"/>
    <w:rsid w:val="57A53097"/>
    <w:rsid w:val="57C9597B"/>
    <w:rsid w:val="5A777E07"/>
    <w:rsid w:val="5BBC0025"/>
    <w:rsid w:val="5C76104F"/>
    <w:rsid w:val="5CAB438A"/>
    <w:rsid w:val="5CB309A7"/>
    <w:rsid w:val="5CBD3C8C"/>
    <w:rsid w:val="5CF85AF2"/>
    <w:rsid w:val="5DAD3649"/>
    <w:rsid w:val="5DDC3F2E"/>
    <w:rsid w:val="5F0E0117"/>
    <w:rsid w:val="5F3A692F"/>
    <w:rsid w:val="5FC86B08"/>
    <w:rsid w:val="62173786"/>
    <w:rsid w:val="6261375C"/>
    <w:rsid w:val="633D0FCB"/>
    <w:rsid w:val="63497970"/>
    <w:rsid w:val="654620EA"/>
    <w:rsid w:val="66847034"/>
    <w:rsid w:val="668A0407"/>
    <w:rsid w:val="66FC2F4B"/>
    <w:rsid w:val="670A38BA"/>
    <w:rsid w:val="675B2367"/>
    <w:rsid w:val="677B0314"/>
    <w:rsid w:val="68D9464C"/>
    <w:rsid w:val="697E10D0"/>
    <w:rsid w:val="698B1B1C"/>
    <w:rsid w:val="69A9560C"/>
    <w:rsid w:val="69B95123"/>
    <w:rsid w:val="6A5653CB"/>
    <w:rsid w:val="6C251418"/>
    <w:rsid w:val="6C292A34"/>
    <w:rsid w:val="6C354F35"/>
    <w:rsid w:val="6C9360FF"/>
    <w:rsid w:val="6DC72505"/>
    <w:rsid w:val="6F370FC4"/>
    <w:rsid w:val="6F914B78"/>
    <w:rsid w:val="701E3413"/>
    <w:rsid w:val="70DE27DD"/>
    <w:rsid w:val="70ED4030"/>
    <w:rsid w:val="71775FF0"/>
    <w:rsid w:val="733A71BF"/>
    <w:rsid w:val="74812608"/>
    <w:rsid w:val="76165DD7"/>
    <w:rsid w:val="76B60DC7"/>
    <w:rsid w:val="76BF646F"/>
    <w:rsid w:val="776D3E14"/>
    <w:rsid w:val="7A067F11"/>
    <w:rsid w:val="7A3D2C63"/>
    <w:rsid w:val="7BBF7945"/>
    <w:rsid w:val="7C016BE2"/>
    <w:rsid w:val="7C0F0A84"/>
    <w:rsid w:val="7C183F2B"/>
    <w:rsid w:val="7C4C127B"/>
    <w:rsid w:val="7F0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link w:val="66"/>
    <w:autoRedefine/>
    <w:qFormat/>
    <w:uiPriority w:val="0"/>
    <w:pPr>
      <w:keepNext/>
      <w:keepLines/>
      <w:numPr>
        <w:ilvl w:val="0"/>
        <w:numId w:val="1"/>
      </w:numPr>
      <w:spacing w:before="120" w:after="60"/>
      <w:jc w:val="left"/>
      <w:outlineLvl w:val="0"/>
    </w:pPr>
    <w:rPr>
      <w:rFonts w:ascii="Arial" w:hAnsi="Arial"/>
      <w:b/>
      <w:bCs/>
      <w:sz w:val="36"/>
      <w:szCs w:val="36"/>
    </w:rPr>
  </w:style>
  <w:style w:type="paragraph" w:styleId="5">
    <w:name w:val="heading 2"/>
    <w:basedOn w:val="2"/>
    <w:next w:val="3"/>
    <w:link w:val="69"/>
    <w:autoRedefine/>
    <w:qFormat/>
    <w:uiPriority w:val="0"/>
    <w:pPr>
      <w:numPr>
        <w:ilvl w:val="1"/>
      </w:numPr>
      <w:tabs>
        <w:tab w:val="left" w:pos="1277"/>
      </w:tabs>
      <w:outlineLvl w:val="1"/>
    </w:pPr>
    <w:rPr>
      <w:sz w:val="30"/>
      <w:szCs w:val="32"/>
    </w:rPr>
  </w:style>
  <w:style w:type="paragraph" w:styleId="6">
    <w:name w:val="heading 3"/>
    <w:basedOn w:val="2"/>
    <w:next w:val="3"/>
    <w:link w:val="70"/>
    <w:autoRedefine/>
    <w:qFormat/>
    <w:uiPriority w:val="0"/>
    <w:pPr>
      <w:numPr>
        <w:ilvl w:val="2"/>
      </w:numPr>
      <w:outlineLvl w:val="2"/>
    </w:pPr>
    <w:rPr>
      <w:sz w:val="24"/>
      <w:szCs w:val="32"/>
    </w:rPr>
  </w:style>
  <w:style w:type="paragraph" w:styleId="7">
    <w:name w:val="heading 4"/>
    <w:basedOn w:val="2"/>
    <w:next w:val="3"/>
    <w:link w:val="71"/>
    <w:autoRedefine/>
    <w:qFormat/>
    <w:uiPriority w:val="0"/>
    <w:pPr>
      <w:numPr>
        <w:ilvl w:val="3"/>
      </w:numPr>
      <w:tabs>
        <w:tab w:val="left" w:pos="284"/>
      </w:tabs>
      <w:outlineLvl w:val="3"/>
    </w:pPr>
    <w:rPr>
      <w:sz w:val="21"/>
      <w:szCs w:val="28"/>
    </w:rPr>
  </w:style>
  <w:style w:type="paragraph" w:styleId="8">
    <w:name w:val="heading 5"/>
    <w:basedOn w:val="2"/>
    <w:next w:val="3"/>
    <w:link w:val="72"/>
    <w:autoRedefine/>
    <w:qFormat/>
    <w:uiPriority w:val="0"/>
    <w:pPr>
      <w:numPr>
        <w:ilvl w:val="4"/>
      </w:numPr>
      <w:tabs>
        <w:tab w:val="left" w:pos="0"/>
      </w:tabs>
      <w:outlineLvl w:val="4"/>
    </w:pPr>
    <w:rPr>
      <w:i/>
      <w:sz w:val="21"/>
      <w:szCs w:val="28"/>
    </w:rPr>
  </w:style>
  <w:style w:type="paragraph" w:styleId="9">
    <w:name w:val="heading 6"/>
    <w:basedOn w:val="2"/>
    <w:next w:val="3"/>
    <w:link w:val="73"/>
    <w:autoRedefine/>
    <w:qFormat/>
    <w:uiPriority w:val="0"/>
    <w:pPr>
      <w:numPr>
        <w:ilvl w:val="5"/>
      </w:numPr>
      <w:tabs>
        <w:tab w:val="left" w:pos="0"/>
      </w:tabs>
      <w:outlineLvl w:val="5"/>
    </w:pPr>
    <w:rPr>
      <w:sz w:val="21"/>
    </w:rPr>
  </w:style>
  <w:style w:type="paragraph" w:styleId="10">
    <w:name w:val="heading 7"/>
    <w:basedOn w:val="2"/>
    <w:next w:val="11"/>
    <w:link w:val="74"/>
    <w:autoRedefine/>
    <w:qFormat/>
    <w:uiPriority w:val="0"/>
    <w:pPr>
      <w:numPr>
        <w:ilvl w:val="6"/>
      </w:numPr>
      <w:tabs>
        <w:tab w:val="left" w:pos="0"/>
      </w:tabs>
      <w:outlineLvl w:val="6"/>
    </w:pPr>
    <w:rPr>
      <w:sz w:val="21"/>
    </w:rPr>
  </w:style>
  <w:style w:type="paragraph" w:styleId="12">
    <w:name w:val="heading 8"/>
    <w:basedOn w:val="2"/>
    <w:next w:val="3"/>
    <w:link w:val="76"/>
    <w:autoRedefine/>
    <w:qFormat/>
    <w:uiPriority w:val="0"/>
    <w:pPr>
      <w:numPr>
        <w:ilvl w:val="7"/>
      </w:numPr>
      <w:tabs>
        <w:tab w:val="left" w:pos="0"/>
      </w:tabs>
      <w:outlineLvl w:val="7"/>
    </w:pPr>
    <w:rPr>
      <w:sz w:val="21"/>
    </w:rPr>
  </w:style>
  <w:style w:type="paragraph" w:styleId="13">
    <w:name w:val="heading 9"/>
    <w:basedOn w:val="2"/>
    <w:next w:val="3"/>
    <w:link w:val="77"/>
    <w:autoRedefine/>
    <w:qFormat/>
    <w:uiPriority w:val="0"/>
    <w:pPr>
      <w:numPr>
        <w:ilvl w:val="8"/>
      </w:numPr>
      <w:tabs>
        <w:tab w:val="left" w:pos="0"/>
      </w:tabs>
      <w:outlineLvl w:val="8"/>
    </w:pPr>
    <w:rPr>
      <w:sz w:val="21"/>
      <w:szCs w:val="21"/>
    </w:rPr>
  </w:style>
  <w:style w:type="character" w:default="1" w:styleId="57">
    <w:name w:val="Default Paragraph Font"/>
    <w:autoRedefine/>
    <w:semiHidden/>
    <w:unhideWhenUsed/>
    <w:qFormat/>
    <w:uiPriority w:val="1"/>
  </w:style>
  <w:style w:type="table" w:default="1" w:styleId="5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link w:val="68"/>
    <w:autoRedefine/>
    <w:qFormat/>
    <w:uiPriority w:val="0"/>
    <w:pPr>
      <w:ind w:firstLine="420" w:firstLineChars="100"/>
    </w:pPr>
  </w:style>
  <w:style w:type="paragraph" w:styleId="4">
    <w:name w:val="Body Text"/>
    <w:basedOn w:val="1"/>
    <w:link w:val="67"/>
    <w:autoRedefine/>
    <w:qFormat/>
    <w:uiPriority w:val="1"/>
    <w:pPr>
      <w:spacing w:after="120"/>
    </w:pPr>
    <w:rPr>
      <w:kern w:val="0"/>
    </w:rPr>
  </w:style>
  <w:style w:type="paragraph" w:styleId="11">
    <w:name w:val="Body Text Indent"/>
    <w:basedOn w:val="1"/>
    <w:link w:val="75"/>
    <w:autoRedefine/>
    <w:qFormat/>
    <w:uiPriority w:val="0"/>
    <w:pPr>
      <w:spacing w:after="120"/>
      <w:ind w:left="420" w:leftChars="200"/>
    </w:pPr>
    <w:rPr>
      <w:kern w:val="0"/>
    </w:rPr>
  </w:style>
  <w:style w:type="paragraph" w:styleId="14">
    <w:name w:val="List 3"/>
    <w:basedOn w:val="1"/>
    <w:autoRedefine/>
    <w:qFormat/>
    <w:uiPriority w:val="0"/>
    <w:pPr>
      <w:numPr>
        <w:ilvl w:val="2"/>
        <w:numId w:val="2"/>
      </w:numPr>
    </w:pPr>
  </w:style>
  <w:style w:type="paragraph" w:styleId="15">
    <w:name w:val="toc 7"/>
    <w:basedOn w:val="1"/>
    <w:next w:val="1"/>
    <w:autoRedefine/>
    <w:qFormat/>
    <w:uiPriority w:val="0"/>
    <w:pPr>
      <w:spacing w:line="240" w:lineRule="auto"/>
      <w:ind w:left="1920" w:firstLine="635"/>
      <w:jc w:val="left"/>
    </w:pPr>
    <w:rPr>
      <w:rFonts w:eastAsia="仿宋_GB2312"/>
      <w:kern w:val="0"/>
      <w:sz w:val="18"/>
      <w:szCs w:val="18"/>
    </w:rPr>
  </w:style>
  <w:style w:type="paragraph" w:styleId="16">
    <w:name w:val="List Number 2"/>
    <w:basedOn w:val="1"/>
    <w:autoRedefine/>
    <w:qFormat/>
    <w:uiPriority w:val="0"/>
    <w:pPr>
      <w:spacing w:line="240" w:lineRule="auto"/>
      <w:jc w:val="left"/>
    </w:pPr>
    <w:rPr>
      <w:rFonts w:eastAsia="仿宋_GB2312"/>
      <w:szCs w:val="21"/>
    </w:rPr>
  </w:style>
  <w:style w:type="paragraph" w:styleId="17">
    <w:name w:val="Note Heading"/>
    <w:basedOn w:val="1"/>
    <w:next w:val="1"/>
    <w:link w:val="78"/>
    <w:autoRedefine/>
    <w:qFormat/>
    <w:uiPriority w:val="0"/>
    <w:pPr>
      <w:spacing w:line="360" w:lineRule="exact"/>
      <w:jc w:val="center"/>
    </w:pPr>
    <w:rPr>
      <w:rFonts w:eastAsia="PMingLiU"/>
      <w:lang w:eastAsia="zh-TW"/>
    </w:rPr>
  </w:style>
  <w:style w:type="paragraph" w:styleId="18">
    <w:name w:val="List Number"/>
    <w:basedOn w:val="1"/>
    <w:autoRedefine/>
    <w:qFormat/>
    <w:uiPriority w:val="0"/>
    <w:pPr>
      <w:tabs>
        <w:tab w:val="left" w:pos="851"/>
      </w:tabs>
      <w:spacing w:before="240" w:after="120"/>
      <w:ind w:left="1418" w:hanging="1418"/>
    </w:pPr>
    <w:rPr>
      <w:rFonts w:ascii="华文细黑" w:hAnsi="华文细黑" w:eastAsia="华文细黑"/>
      <w:sz w:val="21"/>
      <w:szCs w:val="20"/>
    </w:rPr>
  </w:style>
  <w:style w:type="paragraph" w:styleId="19">
    <w:name w:val="Normal Indent"/>
    <w:basedOn w:val="1"/>
    <w:link w:val="79"/>
    <w:autoRedefine/>
    <w:qFormat/>
    <w:uiPriority w:val="0"/>
    <w:pPr>
      <w:spacing w:line="240" w:lineRule="auto"/>
      <w:ind w:firstLine="420"/>
    </w:pPr>
    <w:rPr>
      <w:sz w:val="21"/>
      <w:szCs w:val="20"/>
    </w:rPr>
  </w:style>
  <w:style w:type="paragraph" w:styleId="20">
    <w:name w:val="caption"/>
    <w:basedOn w:val="1"/>
    <w:next w:val="1"/>
    <w:link w:val="80"/>
    <w:autoRedefine/>
    <w:qFormat/>
    <w:uiPriority w:val="0"/>
    <w:pPr>
      <w:spacing w:line="240" w:lineRule="auto"/>
      <w:ind w:firstLine="420" w:firstLineChars="200"/>
      <w:jc w:val="left"/>
    </w:pPr>
    <w:rPr>
      <w:rFonts w:ascii="Arial" w:hAnsi="Arial" w:eastAsia="黑体"/>
      <w:sz w:val="20"/>
      <w:szCs w:val="20"/>
    </w:rPr>
  </w:style>
  <w:style w:type="paragraph" w:styleId="21">
    <w:name w:val="List Bullet"/>
    <w:basedOn w:val="1"/>
    <w:autoRedefine/>
    <w:qFormat/>
    <w:uiPriority w:val="0"/>
    <w:pPr>
      <w:widowControl/>
      <w:numPr>
        <w:ilvl w:val="0"/>
        <w:numId w:val="3"/>
      </w:numPr>
      <w:spacing w:after="120" w:line="240" w:lineRule="auto"/>
      <w:jc w:val="left"/>
    </w:pPr>
    <w:rPr>
      <w:rFonts w:eastAsia="PMingLiU"/>
      <w:kern w:val="0"/>
      <w:szCs w:val="20"/>
      <w:lang w:eastAsia="en-US"/>
    </w:rPr>
  </w:style>
  <w:style w:type="paragraph" w:styleId="22">
    <w:name w:val="Document Map"/>
    <w:basedOn w:val="1"/>
    <w:link w:val="81"/>
    <w:autoRedefine/>
    <w:qFormat/>
    <w:uiPriority w:val="0"/>
    <w:rPr>
      <w:rFonts w:ascii="宋体"/>
      <w:kern w:val="0"/>
      <w:sz w:val="18"/>
      <w:szCs w:val="18"/>
    </w:rPr>
  </w:style>
  <w:style w:type="paragraph" w:styleId="23">
    <w:name w:val="toa heading"/>
    <w:basedOn w:val="1"/>
    <w:next w:val="1"/>
    <w:autoRedefine/>
    <w:qFormat/>
    <w:uiPriority w:val="0"/>
    <w:pPr>
      <w:spacing w:before="120" w:line="240" w:lineRule="auto"/>
    </w:pPr>
    <w:rPr>
      <w:rFonts w:ascii="Arial" w:hAnsi="Arial" w:cs="Arial"/>
    </w:rPr>
  </w:style>
  <w:style w:type="paragraph" w:styleId="24">
    <w:name w:val="annotation text"/>
    <w:basedOn w:val="1"/>
    <w:link w:val="82"/>
    <w:autoRedefine/>
    <w:qFormat/>
    <w:uiPriority w:val="0"/>
    <w:pPr>
      <w:spacing w:line="240" w:lineRule="auto"/>
      <w:jc w:val="left"/>
    </w:pPr>
    <w:rPr>
      <w:rFonts w:cs="Mangal"/>
      <w:sz w:val="21"/>
      <w:lang w:bidi="hi-IN"/>
    </w:rPr>
  </w:style>
  <w:style w:type="paragraph" w:styleId="25">
    <w:name w:val="Salutation"/>
    <w:basedOn w:val="1"/>
    <w:next w:val="1"/>
    <w:link w:val="83"/>
    <w:autoRedefine/>
    <w:qFormat/>
    <w:uiPriority w:val="0"/>
    <w:pPr>
      <w:spacing w:line="240" w:lineRule="auto"/>
    </w:pPr>
    <w:rPr>
      <w:szCs w:val="20"/>
    </w:rPr>
  </w:style>
  <w:style w:type="paragraph" w:styleId="26">
    <w:name w:val="Body Text 3"/>
    <w:basedOn w:val="1"/>
    <w:link w:val="84"/>
    <w:autoRedefine/>
    <w:qFormat/>
    <w:uiPriority w:val="0"/>
    <w:pPr>
      <w:spacing w:after="120" w:line="240" w:lineRule="auto"/>
    </w:pPr>
    <w:rPr>
      <w:sz w:val="16"/>
      <w:szCs w:val="16"/>
    </w:rPr>
  </w:style>
  <w:style w:type="paragraph" w:styleId="27">
    <w:name w:val="List 2"/>
    <w:basedOn w:val="1"/>
    <w:autoRedefine/>
    <w:qFormat/>
    <w:uiPriority w:val="0"/>
    <w:pPr>
      <w:numPr>
        <w:ilvl w:val="1"/>
        <w:numId w:val="2"/>
      </w:numPr>
    </w:pPr>
  </w:style>
  <w:style w:type="paragraph" w:styleId="28">
    <w:name w:val="toc 5"/>
    <w:basedOn w:val="1"/>
    <w:next w:val="1"/>
    <w:autoRedefine/>
    <w:qFormat/>
    <w:uiPriority w:val="0"/>
    <w:pPr>
      <w:spacing w:line="240" w:lineRule="auto"/>
      <w:ind w:left="1280" w:firstLine="635"/>
      <w:jc w:val="left"/>
    </w:pPr>
    <w:rPr>
      <w:rFonts w:eastAsia="仿宋_GB2312"/>
      <w:kern w:val="0"/>
      <w:sz w:val="18"/>
      <w:szCs w:val="18"/>
    </w:rPr>
  </w:style>
  <w:style w:type="paragraph" w:styleId="29">
    <w:name w:val="toc 3"/>
    <w:basedOn w:val="1"/>
    <w:next w:val="1"/>
    <w:autoRedefine/>
    <w:qFormat/>
    <w:uiPriority w:val="39"/>
    <w:pPr>
      <w:spacing w:line="240" w:lineRule="auto"/>
      <w:ind w:left="960" w:leftChars="400"/>
      <w:jc w:val="right"/>
    </w:pPr>
    <w:rPr>
      <w:sz w:val="21"/>
      <w:szCs w:val="20"/>
    </w:rPr>
  </w:style>
  <w:style w:type="paragraph" w:styleId="30">
    <w:name w:val="Plain Text"/>
    <w:basedOn w:val="1"/>
    <w:link w:val="85"/>
    <w:autoRedefine/>
    <w:qFormat/>
    <w:uiPriority w:val="0"/>
    <w:pPr>
      <w:spacing w:line="240" w:lineRule="auto"/>
    </w:pPr>
    <w:rPr>
      <w:rFonts w:ascii="宋体" w:hAnsi="Courier New"/>
      <w:sz w:val="21"/>
      <w:szCs w:val="20"/>
    </w:rPr>
  </w:style>
  <w:style w:type="paragraph" w:styleId="31">
    <w:name w:val="List Bullet 5"/>
    <w:basedOn w:val="1"/>
    <w:autoRedefine/>
    <w:qFormat/>
    <w:uiPriority w:val="0"/>
    <w:pPr>
      <w:numPr>
        <w:ilvl w:val="0"/>
        <w:numId w:val="4"/>
      </w:numPr>
      <w:spacing w:line="240" w:lineRule="auto"/>
      <w:contextualSpacing/>
    </w:pPr>
    <w:rPr>
      <w:sz w:val="21"/>
    </w:rPr>
  </w:style>
  <w:style w:type="paragraph" w:styleId="32">
    <w:name w:val="List Number 4"/>
    <w:basedOn w:val="1"/>
    <w:autoRedefine/>
    <w:qFormat/>
    <w:uiPriority w:val="0"/>
    <w:pPr>
      <w:widowControl/>
      <w:numPr>
        <w:ilvl w:val="0"/>
        <w:numId w:val="5"/>
      </w:numPr>
      <w:contextualSpacing/>
      <w:jc w:val="left"/>
    </w:pPr>
    <w:rPr>
      <w:kern w:val="0"/>
      <w:szCs w:val="20"/>
      <w:lang w:eastAsia="zh-TW"/>
    </w:rPr>
  </w:style>
  <w:style w:type="paragraph" w:styleId="33">
    <w:name w:val="toc 8"/>
    <w:basedOn w:val="1"/>
    <w:next w:val="1"/>
    <w:autoRedefine/>
    <w:qFormat/>
    <w:uiPriority w:val="0"/>
    <w:pPr>
      <w:spacing w:line="240" w:lineRule="auto"/>
      <w:ind w:left="2240" w:firstLine="635"/>
      <w:jc w:val="left"/>
    </w:pPr>
    <w:rPr>
      <w:rFonts w:eastAsia="仿宋_GB2312"/>
      <w:kern w:val="0"/>
      <w:sz w:val="18"/>
      <w:szCs w:val="18"/>
    </w:rPr>
  </w:style>
  <w:style w:type="paragraph" w:styleId="34">
    <w:name w:val="Date"/>
    <w:basedOn w:val="1"/>
    <w:next w:val="1"/>
    <w:link w:val="86"/>
    <w:autoRedefine/>
    <w:qFormat/>
    <w:uiPriority w:val="0"/>
    <w:pPr>
      <w:spacing w:line="240" w:lineRule="auto"/>
    </w:pPr>
    <w:rPr>
      <w:sz w:val="21"/>
      <w:szCs w:val="20"/>
    </w:rPr>
  </w:style>
  <w:style w:type="paragraph" w:styleId="35">
    <w:name w:val="Body Text Indent 2"/>
    <w:basedOn w:val="1"/>
    <w:link w:val="87"/>
    <w:autoRedefine/>
    <w:qFormat/>
    <w:uiPriority w:val="0"/>
    <w:pPr>
      <w:spacing w:line="240" w:lineRule="auto"/>
      <w:ind w:firstLine="582" w:firstLineChars="182"/>
    </w:pPr>
    <w:rPr>
      <w:rFonts w:ascii="仿宋_GB2312" w:eastAsia="仿宋_GB2312"/>
      <w:kern w:val="0"/>
      <w:sz w:val="32"/>
      <w:szCs w:val="28"/>
    </w:rPr>
  </w:style>
  <w:style w:type="paragraph" w:styleId="36">
    <w:name w:val="endnote text"/>
    <w:basedOn w:val="1"/>
    <w:autoRedefine/>
    <w:semiHidden/>
    <w:unhideWhenUsed/>
    <w:qFormat/>
    <w:uiPriority w:val="99"/>
    <w:pPr>
      <w:snapToGrid w:val="0"/>
      <w:jc w:val="left"/>
    </w:pPr>
    <w:rPr>
      <w:rFonts w:hint="eastAsia" w:ascii="等线" w:hAnsi="等线" w:eastAsia="等线" w:cs="Times New Roman"/>
    </w:rPr>
  </w:style>
  <w:style w:type="paragraph" w:styleId="37">
    <w:name w:val="Balloon Text"/>
    <w:basedOn w:val="1"/>
    <w:link w:val="88"/>
    <w:autoRedefine/>
    <w:qFormat/>
    <w:uiPriority w:val="0"/>
    <w:pPr>
      <w:spacing w:line="240" w:lineRule="auto"/>
    </w:pPr>
    <w:rPr>
      <w:rFonts w:cs="Mangal"/>
      <w:sz w:val="18"/>
      <w:szCs w:val="18"/>
      <w:lang w:bidi="hi-IN"/>
    </w:rPr>
  </w:style>
  <w:style w:type="paragraph" w:styleId="38">
    <w:name w:val="footer"/>
    <w:basedOn w:val="1"/>
    <w:link w:val="89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/>
      <w:sz w:val="18"/>
      <w:szCs w:val="20"/>
    </w:rPr>
  </w:style>
  <w:style w:type="paragraph" w:styleId="39">
    <w:name w:val="header"/>
    <w:basedOn w:val="1"/>
    <w:link w:val="9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0">
    <w:name w:val="toc 1"/>
    <w:basedOn w:val="1"/>
    <w:next w:val="1"/>
    <w:autoRedefine/>
    <w:qFormat/>
    <w:uiPriority w:val="39"/>
    <w:pPr>
      <w:spacing w:line="240" w:lineRule="auto"/>
    </w:pPr>
    <w:rPr>
      <w:sz w:val="21"/>
      <w:szCs w:val="20"/>
    </w:rPr>
  </w:style>
  <w:style w:type="paragraph" w:styleId="41">
    <w:name w:val="toc 4"/>
    <w:basedOn w:val="1"/>
    <w:next w:val="1"/>
    <w:autoRedefine/>
    <w:qFormat/>
    <w:uiPriority w:val="0"/>
    <w:pPr>
      <w:spacing w:line="240" w:lineRule="auto"/>
      <w:ind w:left="960" w:firstLine="635"/>
      <w:jc w:val="left"/>
    </w:pPr>
    <w:rPr>
      <w:rFonts w:eastAsia="仿宋_GB2312"/>
      <w:kern w:val="0"/>
      <w:sz w:val="18"/>
      <w:szCs w:val="18"/>
    </w:rPr>
  </w:style>
  <w:style w:type="paragraph" w:styleId="42">
    <w:name w:val="footnote text"/>
    <w:basedOn w:val="1"/>
    <w:link w:val="91"/>
    <w:autoRedefine/>
    <w:qFormat/>
    <w:uiPriority w:val="99"/>
    <w:pPr>
      <w:adjustRightInd w:val="0"/>
      <w:snapToGrid w:val="0"/>
      <w:ind w:firstLine="480" w:firstLineChars="200"/>
      <w:jc w:val="left"/>
    </w:pPr>
    <w:rPr>
      <w:rFonts w:eastAsia="仿宋_GB2312"/>
      <w:sz w:val="18"/>
      <w:szCs w:val="18"/>
    </w:rPr>
  </w:style>
  <w:style w:type="paragraph" w:styleId="43">
    <w:name w:val="toc 6"/>
    <w:basedOn w:val="1"/>
    <w:next w:val="1"/>
    <w:autoRedefine/>
    <w:qFormat/>
    <w:uiPriority w:val="0"/>
    <w:pPr>
      <w:spacing w:line="240" w:lineRule="auto"/>
      <w:ind w:left="1600" w:firstLine="635"/>
      <w:jc w:val="left"/>
    </w:pPr>
    <w:rPr>
      <w:rFonts w:eastAsia="仿宋_GB2312"/>
      <w:kern w:val="0"/>
      <w:sz w:val="18"/>
      <w:szCs w:val="18"/>
    </w:rPr>
  </w:style>
  <w:style w:type="paragraph" w:styleId="44">
    <w:name w:val="Body Text Indent 3"/>
    <w:basedOn w:val="1"/>
    <w:link w:val="92"/>
    <w:autoRedefine/>
    <w:qFormat/>
    <w:uiPriority w:val="0"/>
    <w:pPr>
      <w:spacing w:after="120" w:line="240" w:lineRule="auto"/>
      <w:ind w:left="420" w:leftChars="200"/>
    </w:pPr>
    <w:rPr>
      <w:rFonts w:cs="Mangal"/>
      <w:sz w:val="16"/>
      <w:szCs w:val="16"/>
      <w:lang w:bidi="hi-IN"/>
    </w:rPr>
  </w:style>
  <w:style w:type="paragraph" w:styleId="45">
    <w:name w:val="table of figures"/>
    <w:basedOn w:val="1"/>
    <w:next w:val="1"/>
    <w:autoRedefine/>
    <w:qFormat/>
    <w:uiPriority w:val="0"/>
    <w:pPr>
      <w:spacing w:line="240" w:lineRule="auto"/>
      <w:ind w:left="200" w:leftChars="200" w:hanging="200" w:hangingChars="200"/>
      <w:jc w:val="left"/>
    </w:pPr>
    <w:rPr>
      <w:rFonts w:eastAsia="仿宋_GB2312"/>
      <w:szCs w:val="21"/>
    </w:rPr>
  </w:style>
  <w:style w:type="paragraph" w:styleId="46">
    <w:name w:val="toc 2"/>
    <w:basedOn w:val="1"/>
    <w:next w:val="1"/>
    <w:autoRedefine/>
    <w:qFormat/>
    <w:uiPriority w:val="39"/>
    <w:pPr>
      <w:tabs>
        <w:tab w:val="left" w:pos="750"/>
        <w:tab w:val="right" w:leader="dot" w:pos="9231"/>
      </w:tabs>
      <w:spacing w:line="240" w:lineRule="auto"/>
      <w:ind w:left="480" w:leftChars="200"/>
    </w:pPr>
    <w:rPr>
      <w:rFonts w:cs="Mangal"/>
      <w:sz w:val="21"/>
      <w:lang w:bidi="hi-IN"/>
    </w:rPr>
  </w:style>
  <w:style w:type="paragraph" w:styleId="47">
    <w:name w:val="toc 9"/>
    <w:basedOn w:val="1"/>
    <w:next w:val="1"/>
    <w:autoRedefine/>
    <w:qFormat/>
    <w:uiPriority w:val="0"/>
    <w:pPr>
      <w:spacing w:line="240" w:lineRule="auto"/>
      <w:ind w:left="2560" w:firstLine="635"/>
      <w:jc w:val="left"/>
    </w:pPr>
    <w:rPr>
      <w:rFonts w:eastAsia="仿宋_GB2312"/>
      <w:kern w:val="0"/>
      <w:sz w:val="18"/>
      <w:szCs w:val="18"/>
    </w:rPr>
  </w:style>
  <w:style w:type="paragraph" w:styleId="48">
    <w:name w:val="Body Text 2"/>
    <w:basedOn w:val="1"/>
    <w:link w:val="93"/>
    <w:autoRedefine/>
    <w:qFormat/>
    <w:uiPriority w:val="0"/>
    <w:pPr>
      <w:spacing w:line="240" w:lineRule="auto"/>
    </w:pPr>
    <w:rPr>
      <w:rFonts w:ascii="仿宋_GB2312" w:eastAsia="仿宋_GB2312"/>
      <w:kern w:val="0"/>
      <w:sz w:val="32"/>
      <w:szCs w:val="28"/>
    </w:rPr>
  </w:style>
  <w:style w:type="paragraph" w:styleId="49">
    <w:name w:val="List 4"/>
    <w:basedOn w:val="1"/>
    <w:autoRedefine/>
    <w:qFormat/>
    <w:uiPriority w:val="0"/>
    <w:pPr>
      <w:numPr>
        <w:ilvl w:val="3"/>
        <w:numId w:val="2"/>
      </w:numPr>
      <w:adjustRightInd w:val="0"/>
      <w:snapToGrid w:val="0"/>
    </w:pPr>
  </w:style>
  <w:style w:type="paragraph" w:styleId="50">
    <w:name w:val="Normal (Web)"/>
    <w:basedOn w:val="1"/>
    <w:autoRedefine/>
    <w:qFormat/>
    <w:uiPriority w:val="99"/>
    <w:pPr>
      <w:widowControl/>
      <w:spacing w:before="100" w:beforeAutospacing="1" w:after="100" w:afterAutospacing="1" w:line="240" w:lineRule="auto"/>
      <w:ind w:firstLine="635"/>
      <w:jc w:val="left"/>
    </w:pPr>
    <w:rPr>
      <w:rFonts w:ascii="宋体" w:hAnsi="宋体"/>
      <w:kern w:val="0"/>
    </w:rPr>
  </w:style>
  <w:style w:type="paragraph" w:styleId="51">
    <w:name w:val="index 1"/>
    <w:basedOn w:val="1"/>
    <w:next w:val="1"/>
    <w:autoRedefine/>
    <w:qFormat/>
    <w:uiPriority w:val="0"/>
    <w:pPr>
      <w:spacing w:line="240" w:lineRule="auto"/>
      <w:ind w:firstLine="420" w:firstLineChars="200"/>
      <w:jc w:val="left"/>
    </w:pPr>
    <w:rPr>
      <w:rFonts w:eastAsia="仿宋_GB2312"/>
      <w:szCs w:val="21"/>
    </w:rPr>
  </w:style>
  <w:style w:type="paragraph" w:styleId="52">
    <w:name w:val="Title"/>
    <w:basedOn w:val="1"/>
    <w:link w:val="94"/>
    <w:autoRedefine/>
    <w:qFormat/>
    <w:uiPriority w:val="0"/>
    <w:pPr>
      <w:jc w:val="center"/>
      <w:outlineLvl w:val="0"/>
    </w:pPr>
    <w:rPr>
      <w:rFonts w:ascii="Arial" w:hAnsi="Arial"/>
      <w:b/>
      <w:bCs/>
      <w:kern w:val="0"/>
      <w:sz w:val="44"/>
      <w:szCs w:val="32"/>
    </w:rPr>
  </w:style>
  <w:style w:type="paragraph" w:styleId="53">
    <w:name w:val="annotation subject"/>
    <w:basedOn w:val="24"/>
    <w:next w:val="24"/>
    <w:link w:val="95"/>
    <w:autoRedefine/>
    <w:qFormat/>
    <w:uiPriority w:val="0"/>
    <w:rPr>
      <w:b/>
      <w:bCs/>
    </w:rPr>
  </w:style>
  <w:style w:type="paragraph" w:styleId="54">
    <w:name w:val="Body Text First Indent 2"/>
    <w:basedOn w:val="11"/>
    <w:link w:val="96"/>
    <w:autoRedefine/>
    <w:qFormat/>
    <w:uiPriority w:val="0"/>
    <w:pPr>
      <w:spacing w:line="240" w:lineRule="auto"/>
      <w:ind w:firstLine="420" w:firstLineChars="200"/>
      <w:jc w:val="left"/>
    </w:pPr>
    <w:rPr>
      <w:kern w:val="2"/>
      <w:sz w:val="21"/>
    </w:rPr>
  </w:style>
  <w:style w:type="table" w:styleId="56">
    <w:name w:val="Table Grid"/>
    <w:basedOn w:val="5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8">
    <w:name w:val="Strong"/>
    <w:autoRedefine/>
    <w:qFormat/>
    <w:uiPriority w:val="0"/>
    <w:rPr>
      <w:b/>
      <w:bCs/>
    </w:rPr>
  </w:style>
  <w:style w:type="character" w:styleId="59">
    <w:name w:val="endnote reference"/>
    <w:basedOn w:val="57"/>
    <w:autoRedefine/>
    <w:semiHidden/>
    <w:unhideWhenUsed/>
    <w:qFormat/>
    <w:uiPriority w:val="99"/>
    <w:rPr>
      <w:vertAlign w:val="superscript"/>
    </w:rPr>
  </w:style>
  <w:style w:type="character" w:styleId="60">
    <w:name w:val="page number"/>
    <w:autoRedefine/>
    <w:qFormat/>
    <w:uiPriority w:val="0"/>
  </w:style>
  <w:style w:type="character" w:styleId="61">
    <w:name w:val="FollowedHyperlink"/>
    <w:autoRedefine/>
    <w:qFormat/>
    <w:uiPriority w:val="0"/>
    <w:rPr>
      <w:color w:val="800080"/>
      <w:u w:val="single"/>
    </w:rPr>
  </w:style>
  <w:style w:type="character" w:styleId="62">
    <w:name w:val="HTML Variable"/>
    <w:autoRedefine/>
    <w:qFormat/>
    <w:uiPriority w:val="0"/>
    <w:rPr>
      <w:i/>
      <w:iCs/>
    </w:rPr>
  </w:style>
  <w:style w:type="character" w:styleId="63">
    <w:name w:val="Hyperlink"/>
    <w:autoRedefine/>
    <w:qFormat/>
    <w:uiPriority w:val="99"/>
    <w:rPr>
      <w:color w:val="0000FF"/>
      <w:u w:val="single"/>
    </w:rPr>
  </w:style>
  <w:style w:type="character" w:styleId="64">
    <w:name w:val="annotation reference"/>
    <w:autoRedefine/>
    <w:qFormat/>
    <w:uiPriority w:val="0"/>
    <w:rPr>
      <w:sz w:val="21"/>
      <w:szCs w:val="21"/>
    </w:rPr>
  </w:style>
  <w:style w:type="character" w:styleId="65">
    <w:name w:val="footnote reference"/>
    <w:autoRedefine/>
    <w:qFormat/>
    <w:uiPriority w:val="99"/>
    <w:rPr>
      <w:vertAlign w:val="superscript"/>
    </w:rPr>
  </w:style>
  <w:style w:type="character" w:customStyle="1" w:styleId="66">
    <w:name w:val="标题 1 字符"/>
    <w:link w:val="2"/>
    <w:autoRedefine/>
    <w:qFormat/>
    <w:uiPriority w:val="0"/>
    <w:rPr>
      <w:rFonts w:ascii="Arial" w:hAnsi="Arial"/>
      <w:b/>
      <w:bCs/>
      <w:kern w:val="2"/>
      <w:sz w:val="36"/>
      <w:szCs w:val="36"/>
    </w:rPr>
  </w:style>
  <w:style w:type="character" w:customStyle="1" w:styleId="67">
    <w:name w:val="正文文本 字符"/>
    <w:link w:val="4"/>
    <w:autoRedefine/>
    <w:qFormat/>
    <w:uiPriority w:val="1"/>
    <w:rPr>
      <w:rFonts w:ascii="Times New Roman" w:hAnsi="Times New Roman" w:eastAsia="宋体" w:cs="Times New Roman"/>
      <w:sz w:val="24"/>
      <w:szCs w:val="24"/>
    </w:rPr>
  </w:style>
  <w:style w:type="character" w:customStyle="1" w:styleId="68">
    <w:name w:val="正文文本首行缩进 字符"/>
    <w:link w:val="3"/>
    <w:autoRedefine/>
    <w:qFormat/>
    <w:uiPriority w:val="0"/>
  </w:style>
  <w:style w:type="character" w:customStyle="1" w:styleId="69">
    <w:name w:val="标题 2 字符"/>
    <w:link w:val="5"/>
    <w:autoRedefine/>
    <w:qFormat/>
    <w:uiPriority w:val="0"/>
    <w:rPr>
      <w:rFonts w:ascii="Arial" w:hAnsi="Arial"/>
      <w:b/>
      <w:bCs/>
      <w:kern w:val="2"/>
      <w:sz w:val="30"/>
      <w:szCs w:val="32"/>
    </w:rPr>
  </w:style>
  <w:style w:type="character" w:customStyle="1" w:styleId="70">
    <w:name w:val="标题 3 字符"/>
    <w:link w:val="6"/>
    <w:autoRedefine/>
    <w:qFormat/>
    <w:uiPriority w:val="0"/>
    <w:rPr>
      <w:rFonts w:ascii="Arial" w:hAnsi="Arial"/>
      <w:b/>
      <w:bCs/>
      <w:kern w:val="2"/>
      <w:sz w:val="24"/>
      <w:szCs w:val="32"/>
    </w:rPr>
  </w:style>
  <w:style w:type="character" w:customStyle="1" w:styleId="71">
    <w:name w:val="标题 4 字符"/>
    <w:link w:val="7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72">
    <w:name w:val="标题 5 字符"/>
    <w:link w:val="8"/>
    <w:autoRedefine/>
    <w:qFormat/>
    <w:uiPriority w:val="0"/>
    <w:rPr>
      <w:rFonts w:ascii="Arial" w:hAnsi="Arial"/>
      <w:b/>
      <w:bCs/>
      <w:i/>
      <w:kern w:val="2"/>
      <w:sz w:val="21"/>
      <w:szCs w:val="28"/>
    </w:rPr>
  </w:style>
  <w:style w:type="character" w:customStyle="1" w:styleId="73">
    <w:name w:val="标题 6 字符"/>
    <w:link w:val="9"/>
    <w:autoRedefine/>
    <w:qFormat/>
    <w:uiPriority w:val="0"/>
    <w:rPr>
      <w:rFonts w:ascii="Arial" w:hAnsi="Arial"/>
      <w:b/>
      <w:bCs/>
      <w:kern w:val="2"/>
      <w:sz w:val="21"/>
      <w:szCs w:val="36"/>
    </w:rPr>
  </w:style>
  <w:style w:type="character" w:customStyle="1" w:styleId="74">
    <w:name w:val="标题 7 字符"/>
    <w:link w:val="10"/>
    <w:autoRedefine/>
    <w:qFormat/>
    <w:uiPriority w:val="0"/>
    <w:rPr>
      <w:rFonts w:ascii="Arial" w:hAnsi="Arial"/>
      <w:b/>
      <w:bCs/>
      <w:kern w:val="2"/>
      <w:sz w:val="21"/>
      <w:szCs w:val="36"/>
    </w:rPr>
  </w:style>
  <w:style w:type="character" w:customStyle="1" w:styleId="75">
    <w:name w:val="正文文本缩进 字符"/>
    <w:link w:val="11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76">
    <w:name w:val="标题 8 字符"/>
    <w:link w:val="12"/>
    <w:autoRedefine/>
    <w:qFormat/>
    <w:uiPriority w:val="0"/>
    <w:rPr>
      <w:rFonts w:ascii="Arial" w:hAnsi="Arial"/>
      <w:b/>
      <w:bCs/>
      <w:kern w:val="2"/>
      <w:sz w:val="21"/>
      <w:szCs w:val="36"/>
    </w:rPr>
  </w:style>
  <w:style w:type="character" w:customStyle="1" w:styleId="77">
    <w:name w:val="标题 9 字符"/>
    <w:link w:val="13"/>
    <w:autoRedefine/>
    <w:qFormat/>
    <w:uiPriority w:val="0"/>
    <w:rPr>
      <w:rFonts w:ascii="Arial" w:hAnsi="Arial"/>
      <w:b/>
      <w:bCs/>
      <w:kern w:val="2"/>
      <w:sz w:val="21"/>
      <w:szCs w:val="21"/>
    </w:rPr>
  </w:style>
  <w:style w:type="character" w:customStyle="1" w:styleId="78">
    <w:name w:val="注释标题 字符"/>
    <w:link w:val="17"/>
    <w:autoRedefine/>
    <w:qFormat/>
    <w:uiPriority w:val="0"/>
    <w:rPr>
      <w:rFonts w:ascii="Times New Roman" w:hAnsi="Times New Roman" w:eastAsia="PMingLiU"/>
      <w:kern w:val="2"/>
      <w:sz w:val="24"/>
      <w:szCs w:val="24"/>
      <w:lang w:eastAsia="zh-TW"/>
    </w:rPr>
  </w:style>
  <w:style w:type="character" w:customStyle="1" w:styleId="79">
    <w:name w:val="正文缩进 字符"/>
    <w:link w:val="19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80">
    <w:name w:val="题注 字符"/>
    <w:link w:val="20"/>
    <w:autoRedefine/>
    <w:qFormat/>
    <w:uiPriority w:val="0"/>
    <w:rPr>
      <w:rFonts w:ascii="Arial" w:hAnsi="Arial" w:eastAsia="黑体" w:cs="Arial"/>
      <w:kern w:val="2"/>
    </w:rPr>
  </w:style>
  <w:style w:type="character" w:customStyle="1" w:styleId="81">
    <w:name w:val="文档结构图 字符"/>
    <w:link w:val="22"/>
    <w:autoRedefine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82">
    <w:name w:val="批注文字 字符"/>
    <w:link w:val="24"/>
    <w:autoRedefine/>
    <w:qFormat/>
    <w:uiPriority w:val="0"/>
    <w:rPr>
      <w:rFonts w:ascii="Times New Roman" w:hAnsi="Times New Roman" w:cs="Mangal"/>
      <w:kern w:val="2"/>
      <w:sz w:val="21"/>
      <w:szCs w:val="24"/>
      <w:lang w:bidi="hi-IN"/>
    </w:rPr>
  </w:style>
  <w:style w:type="character" w:customStyle="1" w:styleId="83">
    <w:name w:val="称呼 字符"/>
    <w:link w:val="25"/>
    <w:autoRedefine/>
    <w:qFormat/>
    <w:uiPriority w:val="0"/>
    <w:rPr>
      <w:rFonts w:ascii="Times New Roman" w:hAnsi="Times New Roman"/>
      <w:kern w:val="2"/>
      <w:sz w:val="24"/>
    </w:rPr>
  </w:style>
  <w:style w:type="character" w:customStyle="1" w:styleId="84">
    <w:name w:val="正文文本 3 字符"/>
    <w:link w:val="26"/>
    <w:autoRedefine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85">
    <w:name w:val="纯文本 字符"/>
    <w:link w:val="30"/>
    <w:autoRedefine/>
    <w:qFormat/>
    <w:uiPriority w:val="0"/>
    <w:rPr>
      <w:rFonts w:ascii="宋体" w:hAnsi="Courier New"/>
      <w:kern w:val="2"/>
      <w:sz w:val="21"/>
    </w:rPr>
  </w:style>
  <w:style w:type="character" w:customStyle="1" w:styleId="86">
    <w:name w:val="日期 字符"/>
    <w:link w:val="34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87">
    <w:name w:val="正文文本缩进 2 字符"/>
    <w:link w:val="35"/>
    <w:autoRedefine/>
    <w:qFormat/>
    <w:uiPriority w:val="0"/>
    <w:rPr>
      <w:rFonts w:ascii="仿宋_GB2312" w:hAnsi="Times New Roman" w:eastAsia="仿宋_GB2312"/>
      <w:sz w:val="32"/>
      <w:szCs w:val="28"/>
    </w:rPr>
  </w:style>
  <w:style w:type="character" w:customStyle="1" w:styleId="88">
    <w:name w:val="批注框文本 字符"/>
    <w:link w:val="37"/>
    <w:autoRedefine/>
    <w:qFormat/>
    <w:uiPriority w:val="0"/>
    <w:rPr>
      <w:rFonts w:ascii="Times New Roman" w:hAnsi="Times New Roman" w:cs="Mangal"/>
      <w:kern w:val="2"/>
      <w:sz w:val="18"/>
      <w:szCs w:val="18"/>
      <w:lang w:bidi="hi-IN"/>
    </w:rPr>
  </w:style>
  <w:style w:type="character" w:customStyle="1" w:styleId="89">
    <w:name w:val="页脚 字符"/>
    <w:link w:val="38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90">
    <w:name w:val="页眉 字符"/>
    <w:link w:val="39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1">
    <w:name w:val="脚注文本 字符"/>
    <w:link w:val="42"/>
    <w:autoRedefine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2">
    <w:name w:val="正文文本缩进 3 字符"/>
    <w:link w:val="44"/>
    <w:autoRedefine/>
    <w:qFormat/>
    <w:uiPriority w:val="0"/>
    <w:rPr>
      <w:rFonts w:ascii="Times New Roman" w:hAnsi="Times New Roman" w:cs="Mangal"/>
      <w:kern w:val="2"/>
      <w:sz w:val="16"/>
      <w:szCs w:val="16"/>
      <w:lang w:bidi="hi-IN"/>
    </w:rPr>
  </w:style>
  <w:style w:type="character" w:customStyle="1" w:styleId="93">
    <w:name w:val="正文文本 2 字符"/>
    <w:link w:val="48"/>
    <w:autoRedefine/>
    <w:qFormat/>
    <w:uiPriority w:val="0"/>
    <w:rPr>
      <w:rFonts w:ascii="仿宋_GB2312" w:hAnsi="Times New Roman" w:eastAsia="仿宋_GB2312"/>
      <w:sz w:val="32"/>
      <w:szCs w:val="28"/>
    </w:rPr>
  </w:style>
  <w:style w:type="character" w:customStyle="1" w:styleId="94">
    <w:name w:val="标题 字符"/>
    <w:link w:val="52"/>
    <w:autoRedefine/>
    <w:qFormat/>
    <w:uiPriority w:val="0"/>
    <w:rPr>
      <w:rFonts w:ascii="Arial" w:hAnsi="Arial" w:eastAsia="宋体" w:cs="Arial"/>
      <w:b/>
      <w:bCs/>
      <w:sz w:val="44"/>
      <w:szCs w:val="32"/>
    </w:rPr>
  </w:style>
  <w:style w:type="character" w:customStyle="1" w:styleId="95">
    <w:name w:val="批注主题 字符"/>
    <w:link w:val="53"/>
    <w:autoRedefine/>
    <w:qFormat/>
    <w:uiPriority w:val="0"/>
    <w:rPr>
      <w:rFonts w:ascii="Times New Roman" w:hAnsi="Times New Roman" w:cs="Mangal"/>
      <w:b/>
      <w:bCs/>
      <w:kern w:val="2"/>
      <w:sz w:val="21"/>
      <w:szCs w:val="24"/>
      <w:lang w:bidi="hi-IN"/>
    </w:rPr>
  </w:style>
  <w:style w:type="character" w:customStyle="1" w:styleId="96">
    <w:name w:val="正文文本首行缩进 2 字符"/>
    <w:link w:val="54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97">
    <w:name w:val="Issue Char Char"/>
    <w:link w:val="98"/>
    <w:autoRedefine/>
    <w:qFormat/>
    <w:uiPriority w:val="0"/>
    <w:rPr>
      <w:rFonts w:ascii="Times New Roman" w:hAnsi="Times New Roman" w:eastAsia="PMingLiU"/>
      <w:i/>
      <w:color w:val="FF0000"/>
      <w:lang w:val="en-US" w:eastAsia="en-US"/>
    </w:rPr>
  </w:style>
  <w:style w:type="paragraph" w:customStyle="1" w:styleId="98">
    <w:name w:val="Issue"/>
    <w:basedOn w:val="1"/>
    <w:link w:val="97"/>
    <w:autoRedefine/>
    <w:qFormat/>
    <w:uiPriority w:val="0"/>
    <w:pPr>
      <w:keepLines/>
      <w:widowControl/>
      <w:pBdr>
        <w:top w:val="single" w:color="000080" w:sz="6" w:space="1"/>
        <w:left w:val="single" w:color="000080" w:sz="6" w:space="1"/>
        <w:bottom w:val="single" w:color="000080" w:sz="6" w:space="1"/>
        <w:right w:val="single" w:color="000080" w:sz="6" w:space="1"/>
      </w:pBdr>
      <w:spacing w:after="120" w:line="240" w:lineRule="auto"/>
      <w:jc w:val="left"/>
    </w:pPr>
    <w:rPr>
      <w:rFonts w:eastAsia="PMingLiU"/>
      <w:i/>
      <w:color w:val="FF0000"/>
      <w:kern w:val="0"/>
      <w:sz w:val="20"/>
      <w:szCs w:val="20"/>
      <w:lang w:eastAsia="en-US"/>
    </w:rPr>
  </w:style>
  <w:style w:type="character" w:customStyle="1" w:styleId="99">
    <w:name w:val="Char Char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00">
    <w:name w:val="自定义正文 Char Char"/>
    <w:link w:val="101"/>
    <w:autoRedefine/>
    <w:qFormat/>
    <w:uiPriority w:val="0"/>
    <w:rPr>
      <w:rFonts w:ascii="仿宋_GB2312" w:hAnsi="Times New Roman" w:eastAsia="仿宋_GB2312"/>
      <w:kern w:val="2"/>
      <w:sz w:val="24"/>
      <w:szCs w:val="28"/>
    </w:rPr>
  </w:style>
  <w:style w:type="paragraph" w:customStyle="1" w:styleId="101">
    <w:name w:val="自定义正文"/>
    <w:basedOn w:val="1"/>
    <w:link w:val="100"/>
    <w:autoRedefine/>
    <w:qFormat/>
    <w:uiPriority w:val="0"/>
    <w:pPr>
      <w:adjustRightInd w:val="0"/>
      <w:snapToGrid w:val="0"/>
      <w:ind w:firstLine="360" w:firstLineChars="150"/>
      <w:jc w:val="left"/>
    </w:pPr>
    <w:rPr>
      <w:rFonts w:ascii="仿宋_GB2312" w:eastAsia="仿宋_GB2312"/>
      <w:szCs w:val="28"/>
    </w:rPr>
  </w:style>
  <w:style w:type="character" w:customStyle="1" w:styleId="102">
    <w:name w:val="style31"/>
    <w:autoRedefine/>
    <w:qFormat/>
    <w:uiPriority w:val="0"/>
    <w:rPr>
      <w:rFonts w:hint="eastAsia" w:ascii="宋体" w:hAnsi="宋体" w:eastAsia="宋体"/>
      <w:color w:val="000000"/>
    </w:rPr>
  </w:style>
  <w:style w:type="character" w:customStyle="1" w:styleId="103">
    <w:name w:val="段 Char Char"/>
    <w:link w:val="104"/>
    <w:autoRedefine/>
    <w:qFormat/>
    <w:uiPriority w:val="0"/>
    <w:rPr>
      <w:rFonts w:ascii="宋体" w:hAnsi="Times New Roman"/>
      <w:sz w:val="21"/>
      <w:lang w:val="en-US" w:eastAsia="zh-CN" w:bidi="ar-SA"/>
    </w:rPr>
  </w:style>
  <w:style w:type="paragraph" w:customStyle="1" w:styleId="104">
    <w:name w:val="段"/>
    <w:link w:val="103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5">
    <w:name w:val="HD正文1 Char Char"/>
    <w:link w:val="106"/>
    <w:autoRedefine/>
    <w:qFormat/>
    <w:uiPriority w:val="0"/>
    <w:rPr>
      <w:rFonts w:ascii="仿宋_GB2312" w:hAnsi="Arial" w:eastAsia="仿宋_GB2312"/>
      <w:color w:val="000000"/>
      <w:kern w:val="2"/>
      <w:sz w:val="28"/>
    </w:rPr>
  </w:style>
  <w:style w:type="paragraph" w:customStyle="1" w:styleId="106">
    <w:name w:val="HD正文1"/>
    <w:basedOn w:val="1"/>
    <w:next w:val="11"/>
    <w:link w:val="105"/>
    <w:autoRedefine/>
    <w:qFormat/>
    <w:uiPriority w:val="0"/>
    <w:pPr>
      <w:autoSpaceDE w:val="0"/>
      <w:autoSpaceDN w:val="0"/>
      <w:adjustRightInd w:val="0"/>
      <w:spacing w:line="240" w:lineRule="auto"/>
      <w:ind w:firstLine="510"/>
    </w:pPr>
    <w:rPr>
      <w:rFonts w:ascii="仿宋_GB2312" w:hAnsi="Arial" w:eastAsia="仿宋_GB2312"/>
      <w:color w:val="000000"/>
      <w:sz w:val="28"/>
      <w:szCs w:val="20"/>
    </w:rPr>
  </w:style>
  <w:style w:type="character" w:customStyle="1" w:styleId="107">
    <w:name w:val="自定义标题3 Char Char"/>
    <w:link w:val="108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08">
    <w:name w:val="自定义标题3"/>
    <w:basedOn w:val="6"/>
    <w:next w:val="101"/>
    <w:link w:val="107"/>
    <w:autoRedefine/>
    <w:qFormat/>
    <w:uiPriority w:val="0"/>
    <w:pPr>
      <w:numPr>
        <w:numId w:val="0"/>
      </w:numPr>
      <w:tabs>
        <w:tab w:val="left" w:pos="1560"/>
      </w:tabs>
      <w:adjustRightInd w:val="0"/>
      <w:spacing w:before="260" w:after="260" w:line="415" w:lineRule="auto"/>
      <w:ind w:left="1560" w:hanging="720"/>
    </w:pPr>
    <w:rPr>
      <w:rFonts w:ascii="Calibri" w:hAnsi="Calibri"/>
      <w:sz w:val="32"/>
    </w:rPr>
  </w:style>
  <w:style w:type="character" w:customStyle="1" w:styleId="109">
    <w:name w:val="bianhao1 Char Char"/>
    <w:link w:val="110"/>
    <w:autoRedefine/>
    <w:qFormat/>
    <w:uiPriority w:val="0"/>
    <w:rPr>
      <w:rFonts w:ascii="Times New Roman" w:hAnsi="Times New Roman" w:eastAsia="仿宋_GB2312"/>
      <w:kern w:val="2"/>
      <w:sz w:val="24"/>
      <w:szCs w:val="24"/>
    </w:rPr>
  </w:style>
  <w:style w:type="paragraph" w:customStyle="1" w:styleId="110">
    <w:name w:val="bianhao1"/>
    <w:basedOn w:val="1"/>
    <w:link w:val="109"/>
    <w:autoRedefine/>
    <w:qFormat/>
    <w:uiPriority w:val="0"/>
    <w:pPr>
      <w:numPr>
        <w:ilvl w:val="0"/>
        <w:numId w:val="6"/>
      </w:numPr>
      <w:adjustRightInd w:val="0"/>
      <w:ind w:firstLine="200" w:firstLineChars="200"/>
      <w:jc w:val="left"/>
      <w:textAlignment w:val="baseline"/>
    </w:pPr>
    <w:rPr>
      <w:rFonts w:eastAsia="仿宋_GB2312"/>
    </w:rPr>
  </w:style>
  <w:style w:type="character" w:customStyle="1" w:styleId="111">
    <w:name w:val="正文1 Char Char"/>
    <w:link w:val="112"/>
    <w:autoRedefine/>
    <w:qFormat/>
    <w:uiPriority w:val="0"/>
    <w:rPr>
      <w:rFonts w:ascii="Times New Roman" w:hAnsi="Times New Roman"/>
      <w:kern w:val="28"/>
      <w:sz w:val="21"/>
      <w:lang w:val="en-US" w:eastAsia="zh-CN" w:bidi="ar-SA"/>
    </w:rPr>
  </w:style>
  <w:style w:type="paragraph" w:customStyle="1" w:styleId="112">
    <w:name w:val="正文1"/>
    <w:link w:val="111"/>
    <w:autoRedefine/>
    <w:qFormat/>
    <w:uiPriority w:val="0"/>
    <w:pPr>
      <w:adjustRightInd w:val="0"/>
      <w:jc w:val="center"/>
      <w:textAlignment w:val="baseline"/>
    </w:pPr>
    <w:rPr>
      <w:rFonts w:ascii="Times New Roman" w:hAnsi="Times New Roman" w:eastAsia="宋体" w:cs="Times New Roman"/>
      <w:kern w:val="28"/>
      <w:sz w:val="21"/>
      <w:lang w:val="en-US" w:eastAsia="zh-CN" w:bidi="ar-SA"/>
    </w:rPr>
  </w:style>
  <w:style w:type="character" w:customStyle="1" w:styleId="113">
    <w:name w:val="项目 Char Char"/>
    <w:link w:val="114"/>
    <w:autoRedefine/>
    <w:qFormat/>
    <w:uiPriority w:val="0"/>
    <w:rPr>
      <w:rFonts w:ascii="仿宋_GB2312" w:hAnsi="宋体" w:eastAsia="仿宋_GB2312"/>
      <w:b/>
      <w:kern w:val="2"/>
      <w:sz w:val="24"/>
      <w:szCs w:val="21"/>
    </w:rPr>
  </w:style>
  <w:style w:type="paragraph" w:customStyle="1" w:styleId="114">
    <w:name w:val="项目"/>
    <w:basedOn w:val="1"/>
    <w:link w:val="113"/>
    <w:autoRedefine/>
    <w:qFormat/>
    <w:uiPriority w:val="0"/>
    <w:pPr>
      <w:numPr>
        <w:ilvl w:val="0"/>
        <w:numId w:val="7"/>
      </w:numPr>
      <w:spacing w:before="156" w:beforeLines="50" w:after="156" w:afterLines="50" w:line="240" w:lineRule="auto"/>
      <w:ind w:firstLine="200" w:firstLineChars="200"/>
      <w:jc w:val="left"/>
    </w:pPr>
    <w:rPr>
      <w:rFonts w:ascii="仿宋_GB2312" w:hAnsi="宋体" w:eastAsia="仿宋_GB2312"/>
      <w:b/>
      <w:szCs w:val="21"/>
    </w:rPr>
  </w:style>
  <w:style w:type="character" w:customStyle="1" w:styleId="115">
    <w:name w:val="样式 正文——戴芹 + 首行缩进:  2 字符 Char Char"/>
    <w:link w:val="116"/>
    <w:autoRedefine/>
    <w:qFormat/>
    <w:uiPriority w:val="0"/>
    <w:rPr>
      <w:rFonts w:ascii="仿宋_GB2312" w:hAnsi="仿宋_GB2312" w:eastAsia="仿宋_GB2312" w:cs="宋体"/>
      <w:kern w:val="2"/>
      <w:sz w:val="24"/>
    </w:rPr>
  </w:style>
  <w:style w:type="paragraph" w:customStyle="1" w:styleId="116">
    <w:name w:val="样式 正文——戴芹 + 首行缩进:  2 字符"/>
    <w:basedOn w:val="1"/>
    <w:link w:val="115"/>
    <w:autoRedefine/>
    <w:qFormat/>
    <w:uiPriority w:val="0"/>
    <w:pPr>
      <w:adjustRightInd w:val="0"/>
      <w:snapToGrid w:val="0"/>
      <w:ind w:firstLine="480" w:firstLineChars="200"/>
      <w:jc w:val="left"/>
    </w:pPr>
    <w:rPr>
      <w:rFonts w:ascii="仿宋_GB2312" w:hAnsi="仿宋_GB2312" w:eastAsia="仿宋_GB2312"/>
      <w:szCs w:val="20"/>
    </w:rPr>
  </w:style>
  <w:style w:type="character" w:customStyle="1" w:styleId="117">
    <w:name w:val="自定义 Char Char"/>
    <w:link w:val="118"/>
    <w:autoRedefine/>
    <w:qFormat/>
    <w:uiPriority w:val="0"/>
    <w:rPr>
      <w:rFonts w:ascii="微软雅黑" w:hAnsi="微软雅黑" w:eastAsia="微软雅黑" w:cs="Tahoma"/>
      <w:color w:val="000000"/>
      <w:kern w:val="2"/>
      <w:sz w:val="24"/>
      <w:szCs w:val="21"/>
    </w:rPr>
  </w:style>
  <w:style w:type="paragraph" w:customStyle="1" w:styleId="118">
    <w:name w:val="自定义"/>
    <w:basedOn w:val="1"/>
    <w:link w:val="117"/>
    <w:autoRedefine/>
    <w:qFormat/>
    <w:uiPriority w:val="0"/>
    <w:pPr>
      <w:autoSpaceDE w:val="0"/>
      <w:autoSpaceDN w:val="0"/>
      <w:adjustRightInd w:val="0"/>
      <w:snapToGrid w:val="0"/>
      <w:spacing w:after="156" w:afterLines="50" w:line="240" w:lineRule="auto"/>
      <w:ind w:firstLine="480" w:firstLineChars="200"/>
    </w:pPr>
    <w:rPr>
      <w:rFonts w:ascii="微软雅黑" w:hAnsi="微软雅黑" w:eastAsia="微软雅黑"/>
      <w:color w:val="000000"/>
      <w:szCs w:val="21"/>
    </w:rPr>
  </w:style>
  <w:style w:type="character" w:customStyle="1" w:styleId="119">
    <w:name w:val="glossaryitem"/>
    <w:autoRedefine/>
    <w:qFormat/>
    <w:uiPriority w:val="0"/>
    <w:rPr>
      <w:u w:val="none"/>
    </w:rPr>
  </w:style>
  <w:style w:type="character" w:customStyle="1" w:styleId="120">
    <w:name w:val="宋体开头 Char Char"/>
    <w:link w:val="121"/>
    <w:autoRedefine/>
    <w:qFormat/>
    <w:uiPriority w:val="0"/>
    <w:rPr>
      <w:b/>
      <w:kern w:val="2"/>
      <w:sz w:val="24"/>
      <w:szCs w:val="24"/>
    </w:rPr>
  </w:style>
  <w:style w:type="paragraph" w:customStyle="1" w:styleId="121">
    <w:name w:val="宋体开头"/>
    <w:basedOn w:val="1"/>
    <w:link w:val="120"/>
    <w:autoRedefine/>
    <w:qFormat/>
    <w:uiPriority w:val="0"/>
    <w:pPr>
      <w:adjustRightInd w:val="0"/>
      <w:jc w:val="left"/>
    </w:pPr>
    <w:rPr>
      <w:rFonts w:ascii="Calibri" w:hAnsi="Calibri"/>
      <w:b/>
    </w:rPr>
  </w:style>
  <w:style w:type="character" w:customStyle="1" w:styleId="122">
    <w:name w:val="para1"/>
    <w:autoRedefine/>
    <w:qFormat/>
    <w:uiPriority w:val="0"/>
    <w:rPr>
      <w:rFonts w:hint="default" w:ascii="Arial" w:hAnsi="Arial" w:cs="Arial"/>
      <w:sz w:val="18"/>
      <w:szCs w:val="18"/>
    </w:rPr>
  </w:style>
  <w:style w:type="character" w:customStyle="1" w:styleId="123">
    <w:name w:val="style51"/>
    <w:autoRedefine/>
    <w:qFormat/>
    <w:uiPriority w:val="0"/>
    <w:rPr>
      <w:color w:val="386CB0"/>
    </w:rPr>
  </w:style>
  <w:style w:type="character" w:customStyle="1" w:styleId="124">
    <w:name w:val="表格中文字 Char Char"/>
    <w:link w:val="125"/>
    <w:autoRedefine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125">
    <w:name w:val="表格中文字"/>
    <w:basedOn w:val="1"/>
    <w:next w:val="1"/>
    <w:link w:val="124"/>
    <w:autoRedefine/>
    <w:qFormat/>
    <w:uiPriority w:val="0"/>
    <w:pPr>
      <w:adjustRightInd w:val="0"/>
      <w:spacing w:line="240" w:lineRule="auto"/>
      <w:jc w:val="center"/>
    </w:pPr>
    <w:rPr>
      <w:sz w:val="21"/>
      <w:szCs w:val="21"/>
    </w:rPr>
  </w:style>
  <w:style w:type="character" w:customStyle="1" w:styleId="126">
    <w:name w:val="正文1 Char1"/>
    <w:autoRedefine/>
    <w:qFormat/>
    <w:uiPriority w:val="0"/>
    <w:rPr>
      <w:rFonts w:eastAsia="宋体"/>
      <w:kern w:val="2"/>
      <w:sz w:val="28"/>
      <w:szCs w:val="24"/>
      <w:lang w:val="sq-AL" w:eastAsia="zh-CN" w:bidi="ar-SA"/>
    </w:rPr>
  </w:style>
  <w:style w:type="character" w:customStyle="1" w:styleId="127">
    <w:name w:val="Char Char5"/>
    <w:autoRedefine/>
    <w:qFormat/>
    <w:uiPriority w:val="0"/>
    <w:rPr>
      <w:sz w:val="24"/>
      <w:szCs w:val="24"/>
    </w:rPr>
  </w:style>
  <w:style w:type="character" w:customStyle="1" w:styleId="128">
    <w:name w:val="标题6 Char1"/>
    <w:link w:val="129"/>
    <w:autoRedefine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129">
    <w:name w:val="标题6"/>
    <w:basedOn w:val="30"/>
    <w:link w:val="128"/>
    <w:autoRedefine/>
    <w:qFormat/>
    <w:uiPriority w:val="0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130">
    <w:name w:val="Heading base 字元"/>
    <w:link w:val="131"/>
    <w:autoRedefine/>
    <w:qFormat/>
    <w:uiPriority w:val="0"/>
    <w:rPr>
      <w:rFonts w:ascii="Arial" w:hAnsi="Arial" w:eastAsia="PMingLiU"/>
      <w:kern w:val="28"/>
      <w:sz w:val="24"/>
      <w:lang w:val="en-US" w:eastAsia="en-US"/>
    </w:rPr>
  </w:style>
  <w:style w:type="paragraph" w:customStyle="1" w:styleId="131">
    <w:name w:val="Heading base"/>
    <w:basedOn w:val="1"/>
    <w:next w:val="1"/>
    <w:link w:val="130"/>
    <w:autoRedefine/>
    <w:qFormat/>
    <w:uiPriority w:val="0"/>
    <w:pPr>
      <w:keepNext/>
      <w:widowControl/>
      <w:spacing w:before="160" w:after="80" w:line="240" w:lineRule="auto"/>
      <w:jc w:val="left"/>
    </w:pPr>
    <w:rPr>
      <w:rFonts w:ascii="Arial" w:hAnsi="Arial" w:eastAsia="PMingLiU"/>
      <w:kern w:val="28"/>
      <w:szCs w:val="20"/>
      <w:lang w:eastAsia="en-US"/>
    </w:rPr>
  </w:style>
  <w:style w:type="character" w:customStyle="1" w:styleId="132">
    <w:name w:val="标准小四 Char Char Char"/>
    <w:link w:val="133"/>
    <w:autoRedefine/>
    <w:qFormat/>
    <w:uiPriority w:val="0"/>
    <w:rPr>
      <w:rFonts w:ascii="Arial" w:hAnsi="Arial"/>
      <w:kern w:val="2"/>
      <w:sz w:val="24"/>
      <w:szCs w:val="21"/>
    </w:rPr>
  </w:style>
  <w:style w:type="paragraph" w:customStyle="1" w:styleId="133">
    <w:name w:val="标准小四 Char"/>
    <w:basedOn w:val="1"/>
    <w:link w:val="132"/>
    <w:autoRedefine/>
    <w:qFormat/>
    <w:uiPriority w:val="0"/>
    <w:pPr>
      <w:spacing w:before="156" w:beforeLines="50"/>
      <w:ind w:firstLine="480" w:firstLineChars="200"/>
      <w:jc w:val="left"/>
    </w:pPr>
    <w:rPr>
      <w:rFonts w:ascii="Arial" w:hAnsi="Arial"/>
      <w:szCs w:val="21"/>
    </w:rPr>
  </w:style>
  <w:style w:type="character" w:customStyle="1" w:styleId="134">
    <w:name w:val="Grammar Char Char1 Char Char"/>
    <w:link w:val="135"/>
    <w:autoRedefine/>
    <w:qFormat/>
    <w:uiPriority w:val="0"/>
    <w:rPr>
      <w:rFonts w:ascii="Times New Roman" w:hAnsi="Times New Roman" w:eastAsia="PMingLiU"/>
      <w:i/>
      <w:sz w:val="24"/>
      <w:lang w:val="en-US" w:eastAsia="en-US"/>
    </w:rPr>
  </w:style>
  <w:style w:type="paragraph" w:customStyle="1" w:styleId="135">
    <w:name w:val="Grammar Char Char1"/>
    <w:basedOn w:val="1"/>
    <w:link w:val="134"/>
    <w:autoRedefine/>
    <w:qFormat/>
    <w:uiPriority w:val="0"/>
    <w:pPr>
      <w:keepLines/>
      <w:widowControl/>
      <w:spacing w:after="120" w:line="250" w:lineRule="exact"/>
      <w:ind w:left="1080" w:hanging="360"/>
      <w:jc w:val="left"/>
    </w:pPr>
    <w:rPr>
      <w:rFonts w:eastAsia="PMingLiU"/>
      <w:i/>
      <w:kern w:val="0"/>
      <w:szCs w:val="20"/>
      <w:lang w:eastAsia="en-US"/>
    </w:rPr>
  </w:style>
  <w:style w:type="character" w:customStyle="1" w:styleId="136">
    <w:name w:val="样式 超链接 + 宋体 二号 加粗 自动设置 无下划线"/>
    <w:autoRedefine/>
    <w:qFormat/>
    <w:uiPriority w:val="0"/>
    <w:rPr>
      <w:rFonts w:ascii="宋体" w:hAnsi="宋体" w:eastAsia="宋体"/>
      <w:b/>
      <w:bCs/>
      <w:color w:val="auto"/>
      <w:sz w:val="44"/>
      <w:u w:val="none"/>
    </w:rPr>
  </w:style>
  <w:style w:type="character" w:customStyle="1" w:styleId="137">
    <w:name w:val="unnamed11"/>
    <w:autoRedefine/>
    <w:qFormat/>
    <w:uiPriority w:val="0"/>
    <w:rPr>
      <w:color w:val="000000"/>
      <w:sz w:val="18"/>
      <w:szCs w:val="18"/>
      <w:u w:val="none"/>
    </w:rPr>
  </w:style>
  <w:style w:type="character" w:customStyle="1" w:styleId="138">
    <w:name w:val="方案正文 Char Char"/>
    <w:link w:val="139"/>
    <w:autoRedefine/>
    <w:qFormat/>
    <w:uiPriority w:val="0"/>
    <w:rPr>
      <w:rFonts w:ascii="Arial" w:hAnsi="Arial" w:eastAsia="仿宋_GB2312" w:cs="宋体"/>
      <w:kern w:val="2"/>
      <w:sz w:val="24"/>
      <w:szCs w:val="21"/>
    </w:rPr>
  </w:style>
  <w:style w:type="paragraph" w:customStyle="1" w:styleId="139">
    <w:name w:val="方案正文"/>
    <w:basedOn w:val="1"/>
    <w:link w:val="138"/>
    <w:autoRedefine/>
    <w:qFormat/>
    <w:uiPriority w:val="0"/>
    <w:pPr>
      <w:spacing w:before="156"/>
      <w:ind w:firstLine="359" w:firstLineChars="171"/>
      <w:jc w:val="left"/>
    </w:pPr>
    <w:rPr>
      <w:rFonts w:ascii="Arial" w:hAnsi="Arial" w:eastAsia="仿宋_GB2312"/>
      <w:szCs w:val="21"/>
    </w:rPr>
  </w:style>
  <w:style w:type="character" w:customStyle="1" w:styleId="140">
    <w:name w:val="样式 楷体_GB2312 小二 加粗"/>
    <w:autoRedefine/>
    <w:qFormat/>
    <w:uiPriority w:val="0"/>
    <w:rPr>
      <w:rFonts w:ascii="楷体_GB2312" w:hAnsi="楷体_GB2312" w:eastAsia="楷体_GB2312"/>
      <w:b/>
      <w:bCs/>
      <w:sz w:val="36"/>
    </w:rPr>
  </w:style>
  <w:style w:type="character" w:customStyle="1" w:styleId="141">
    <w:name w:val="样式 首行缩进:  2 字符 行距: 1.5 倍行距 Char Char"/>
    <w:link w:val="142"/>
    <w:autoRedefine/>
    <w:qFormat/>
    <w:uiPriority w:val="0"/>
    <w:rPr>
      <w:rFonts w:ascii="Arial" w:hAnsi="Arial" w:eastAsia="仿宋_GB2312"/>
      <w:sz w:val="24"/>
      <w:szCs w:val="24"/>
    </w:rPr>
  </w:style>
  <w:style w:type="paragraph" w:customStyle="1" w:styleId="142">
    <w:name w:val="样式 首行缩进:  2 字符 行距: 1.5 倍行距"/>
    <w:basedOn w:val="1"/>
    <w:link w:val="141"/>
    <w:autoRedefine/>
    <w:qFormat/>
    <w:uiPriority w:val="0"/>
    <w:pPr>
      <w:ind w:firstLine="480" w:firstLineChars="200"/>
    </w:pPr>
    <w:rPr>
      <w:rFonts w:ascii="Arial" w:hAnsi="Arial" w:eastAsia="仿宋_GB2312"/>
      <w:kern w:val="0"/>
    </w:rPr>
  </w:style>
  <w:style w:type="character" w:customStyle="1" w:styleId="143">
    <w:name w:val="Char Char6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44">
    <w:name w:val="font-12"/>
    <w:autoRedefine/>
    <w:qFormat/>
    <w:uiPriority w:val="0"/>
  </w:style>
  <w:style w:type="character" w:customStyle="1" w:styleId="145">
    <w:name w:val="正文标准-五号 Char Char"/>
    <w:link w:val="146"/>
    <w:autoRedefine/>
    <w:qFormat/>
    <w:uiPriority w:val="0"/>
    <w:rPr>
      <w:kern w:val="2"/>
      <w:sz w:val="21"/>
      <w:szCs w:val="22"/>
    </w:rPr>
  </w:style>
  <w:style w:type="paragraph" w:customStyle="1" w:styleId="146">
    <w:name w:val="正文标准-五号"/>
    <w:basedOn w:val="1"/>
    <w:link w:val="145"/>
    <w:autoRedefine/>
    <w:qFormat/>
    <w:uiPriority w:val="0"/>
    <w:pPr>
      <w:ind w:firstLine="200" w:firstLineChars="200"/>
    </w:pPr>
    <w:rPr>
      <w:rFonts w:ascii="Calibri" w:hAnsi="Calibri"/>
      <w:sz w:val="21"/>
      <w:szCs w:val="22"/>
    </w:rPr>
  </w:style>
  <w:style w:type="character" w:customStyle="1" w:styleId="147">
    <w:name w:val="Grammar Char Char"/>
    <w:link w:val="148"/>
    <w:autoRedefine/>
    <w:qFormat/>
    <w:uiPriority w:val="0"/>
    <w:rPr>
      <w:rFonts w:ascii="Times New Roman" w:hAnsi="Times New Roman" w:eastAsia="PMingLiU"/>
      <w:i/>
      <w:sz w:val="24"/>
      <w:lang w:val="en-US" w:eastAsia="en-US"/>
    </w:rPr>
  </w:style>
  <w:style w:type="paragraph" w:customStyle="1" w:styleId="148">
    <w:name w:val="Grammar"/>
    <w:basedOn w:val="1"/>
    <w:link w:val="147"/>
    <w:autoRedefine/>
    <w:qFormat/>
    <w:uiPriority w:val="0"/>
    <w:pPr>
      <w:keepLines/>
      <w:widowControl/>
      <w:spacing w:after="120" w:line="250" w:lineRule="exact"/>
      <w:ind w:left="1080" w:hanging="360"/>
      <w:jc w:val="left"/>
    </w:pPr>
    <w:rPr>
      <w:rFonts w:eastAsia="PMingLiU"/>
      <w:i/>
      <w:kern w:val="0"/>
      <w:szCs w:val="20"/>
      <w:lang w:eastAsia="en-US"/>
    </w:rPr>
  </w:style>
  <w:style w:type="character" w:customStyle="1" w:styleId="149">
    <w:name w:val="apple-converted-space"/>
    <w:autoRedefine/>
    <w:qFormat/>
    <w:uiPriority w:val="0"/>
  </w:style>
  <w:style w:type="character" w:customStyle="1" w:styleId="150">
    <w:name w:val="Code Char"/>
    <w:link w:val="151"/>
    <w:autoRedefine/>
    <w:qFormat/>
    <w:uiPriority w:val="0"/>
    <w:rPr>
      <w:rFonts w:ascii="Lucida Console" w:hAnsi="Lucida Console"/>
      <w:lang w:val="en-US" w:eastAsia="en-US"/>
    </w:rPr>
  </w:style>
  <w:style w:type="paragraph" w:customStyle="1" w:styleId="151">
    <w:name w:val="Code"/>
    <w:basedOn w:val="1"/>
    <w:link w:val="150"/>
    <w:autoRedefine/>
    <w:qFormat/>
    <w:uiPriority w:val="0"/>
    <w:pPr>
      <w:keepLines/>
      <w:widowControl/>
      <w:spacing w:after="120" w:line="240" w:lineRule="auto"/>
      <w:ind w:left="720"/>
      <w:jc w:val="left"/>
    </w:pPr>
    <w:rPr>
      <w:rFonts w:ascii="Lucida Console" w:hAnsi="Lucida Console"/>
      <w:kern w:val="0"/>
      <w:sz w:val="20"/>
      <w:szCs w:val="20"/>
      <w:lang w:eastAsia="en-US"/>
    </w:rPr>
  </w:style>
  <w:style w:type="character" w:customStyle="1" w:styleId="152">
    <w:name w:val="正文首行缩进1(Crlf+Shift+M) Char Char"/>
    <w:link w:val="153"/>
    <w:autoRedefine/>
    <w:qFormat/>
    <w:uiPriority w:val="0"/>
    <w:rPr>
      <w:rFonts w:eastAsia="华文细黑"/>
      <w:kern w:val="2"/>
      <w:sz w:val="21"/>
      <w:lang w:val="en-US" w:eastAsia="zh-CN" w:bidi="ar-SA"/>
    </w:rPr>
  </w:style>
  <w:style w:type="paragraph" w:customStyle="1" w:styleId="153">
    <w:name w:val="正文首行缩进1(Crlf+Shift+M)"/>
    <w:link w:val="152"/>
    <w:autoRedefine/>
    <w:qFormat/>
    <w:uiPriority w:val="0"/>
    <w:pPr>
      <w:spacing w:before="120" w:after="120" w:line="360" w:lineRule="auto"/>
      <w:ind w:firstLine="420" w:firstLineChars="200"/>
    </w:pPr>
    <w:rPr>
      <w:rFonts w:ascii="Calibri" w:hAnsi="Calibri" w:eastAsia="华文细黑" w:cs="Times New Roman"/>
      <w:kern w:val="2"/>
      <w:sz w:val="21"/>
      <w:lang w:val="en-US" w:eastAsia="zh-CN" w:bidi="ar-SA"/>
    </w:rPr>
  </w:style>
  <w:style w:type="character" w:customStyle="1" w:styleId="154">
    <w:name w:val="普通文字1 Char Char1"/>
    <w:autoRedefine/>
    <w:qFormat/>
    <w:uiPriority w:val="0"/>
    <w:rPr>
      <w:rFonts w:ascii="宋体" w:hAnsi="Courier New" w:eastAsia="宋体"/>
      <w:kern w:val="2"/>
      <w:sz w:val="21"/>
      <w:szCs w:val="24"/>
      <w:lang w:val="en-US" w:eastAsia="zh-CN" w:bidi="ar-SA"/>
    </w:rPr>
  </w:style>
  <w:style w:type="character" w:customStyle="1" w:styleId="155">
    <w:name w:val="图表标题 Char Char"/>
    <w:link w:val="156"/>
    <w:autoRedefine/>
    <w:qFormat/>
    <w:uiPriority w:val="0"/>
    <w:rPr>
      <w:rFonts w:ascii="Times New Roman" w:hAnsi="Times New Roman" w:eastAsia="华文细黑"/>
      <w:b/>
      <w:kern w:val="2"/>
      <w:sz w:val="24"/>
      <w:szCs w:val="24"/>
    </w:rPr>
  </w:style>
  <w:style w:type="paragraph" w:customStyle="1" w:styleId="156">
    <w:name w:val="图表标题"/>
    <w:basedOn w:val="1"/>
    <w:next w:val="1"/>
    <w:link w:val="155"/>
    <w:autoRedefine/>
    <w:qFormat/>
    <w:uiPriority w:val="0"/>
    <w:pPr>
      <w:adjustRightInd w:val="0"/>
      <w:jc w:val="center"/>
    </w:pPr>
    <w:rPr>
      <w:rFonts w:eastAsia="华文细黑"/>
      <w:b/>
    </w:rPr>
  </w:style>
  <w:style w:type="character" w:customStyle="1" w:styleId="157">
    <w:name w:val="自定义标题4 Char Char"/>
    <w:link w:val="158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paragraph" w:customStyle="1" w:styleId="158">
    <w:name w:val="自定义标题4"/>
    <w:basedOn w:val="7"/>
    <w:next w:val="1"/>
    <w:link w:val="157"/>
    <w:autoRedefine/>
    <w:qFormat/>
    <w:uiPriority w:val="0"/>
    <w:pPr>
      <w:keepNext w:val="0"/>
      <w:keepLines w:val="0"/>
      <w:numPr>
        <w:numId w:val="0"/>
      </w:numPr>
      <w:snapToGrid w:val="0"/>
      <w:spacing w:after="120"/>
      <w:ind w:left="851" w:hanging="851"/>
      <w:jc w:val="both"/>
    </w:pPr>
    <w:rPr>
      <w:rFonts w:eastAsia="黑体"/>
      <w:sz w:val="24"/>
      <w:szCs w:val="24"/>
    </w:rPr>
  </w:style>
  <w:style w:type="character" w:customStyle="1" w:styleId="159">
    <w:name w:val="标题6 Char Char"/>
    <w:autoRedefine/>
    <w:qFormat/>
    <w:uiPriority w:val="0"/>
    <w:rPr>
      <w:spacing w:val="10"/>
      <w:kern w:val="2"/>
      <w:sz w:val="28"/>
      <w:lang w:bidi="ar-SA"/>
    </w:rPr>
  </w:style>
  <w:style w:type="character" w:customStyle="1" w:styleId="160">
    <w:name w:val="正文文本缩进 Char1"/>
    <w:autoRedefine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161">
    <w:name w:val="题注的样子 Char Char"/>
    <w:link w:val="162"/>
    <w:autoRedefine/>
    <w:qFormat/>
    <w:uiPriority w:val="0"/>
    <w:rPr>
      <w:rFonts w:ascii="Times New Roman" w:hAnsi="Times New Roman" w:eastAsia="华文细黑"/>
      <w:b/>
      <w:kern w:val="2"/>
      <w:sz w:val="24"/>
      <w:szCs w:val="24"/>
    </w:rPr>
  </w:style>
  <w:style w:type="paragraph" w:customStyle="1" w:styleId="162">
    <w:name w:val="题注的样子"/>
    <w:basedOn w:val="1"/>
    <w:link w:val="161"/>
    <w:autoRedefine/>
    <w:qFormat/>
    <w:uiPriority w:val="0"/>
    <w:pPr>
      <w:adjustRightInd w:val="0"/>
      <w:jc w:val="center"/>
    </w:pPr>
    <w:rPr>
      <w:rFonts w:eastAsia="华文细黑"/>
      <w:b/>
    </w:rPr>
  </w:style>
  <w:style w:type="character" w:customStyle="1" w:styleId="163">
    <w:name w:val="大纲格式 Char Char"/>
    <w:link w:val="164"/>
    <w:autoRedefine/>
    <w:qFormat/>
    <w:uiPriority w:val="0"/>
    <w:rPr>
      <w:rFonts w:ascii="仿宋_GB2312" w:hAnsi="宋体" w:eastAsia="仿宋_GB2312"/>
      <w:kern w:val="2"/>
      <w:sz w:val="24"/>
      <w:szCs w:val="21"/>
    </w:rPr>
  </w:style>
  <w:style w:type="paragraph" w:customStyle="1" w:styleId="164">
    <w:name w:val="大纲格式"/>
    <w:basedOn w:val="1"/>
    <w:next w:val="1"/>
    <w:link w:val="163"/>
    <w:autoRedefine/>
    <w:qFormat/>
    <w:uiPriority w:val="0"/>
    <w:pPr>
      <w:numPr>
        <w:ilvl w:val="0"/>
        <w:numId w:val="8"/>
      </w:numPr>
      <w:adjustRightInd w:val="0"/>
    </w:pPr>
    <w:rPr>
      <w:rFonts w:ascii="仿宋_GB2312" w:hAnsi="宋体" w:eastAsia="仿宋_GB2312"/>
      <w:szCs w:val="21"/>
    </w:rPr>
  </w:style>
  <w:style w:type="paragraph" w:customStyle="1" w:styleId="165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166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167">
    <w:name w:val="xl51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168">
    <w:name w:val="附表"/>
    <w:basedOn w:val="169"/>
    <w:next w:val="1"/>
    <w:autoRedefine/>
    <w:qFormat/>
    <w:uiPriority w:val="0"/>
    <w:pPr>
      <w:tabs>
        <w:tab w:val="left" w:pos="1725"/>
      </w:tabs>
      <w:ind w:left="0" w:firstLine="0" w:firstLineChars="0"/>
    </w:pPr>
    <w:rPr>
      <w:rFonts w:ascii="宋体" w:eastAsia="宋体"/>
      <w:sz w:val="30"/>
      <w:szCs w:val="30"/>
    </w:rPr>
  </w:style>
  <w:style w:type="paragraph" w:customStyle="1" w:styleId="169">
    <w:name w:val="自定义标题2"/>
    <w:basedOn w:val="1"/>
    <w:next w:val="101"/>
    <w:autoRedefine/>
    <w:qFormat/>
    <w:uiPriority w:val="0"/>
    <w:pPr>
      <w:tabs>
        <w:tab w:val="left" w:pos="1725"/>
      </w:tabs>
      <w:spacing w:before="468" w:beforeLines="150" w:after="468" w:afterLines="150" w:line="240" w:lineRule="auto"/>
      <w:ind w:left="1725" w:hanging="1305" w:firstLineChars="200"/>
      <w:jc w:val="left"/>
      <w:outlineLvl w:val="1"/>
    </w:pPr>
    <w:rPr>
      <w:rFonts w:ascii="黑体" w:eastAsia="黑体"/>
      <w:sz w:val="36"/>
      <w:szCs w:val="36"/>
    </w:rPr>
  </w:style>
  <w:style w:type="paragraph" w:customStyle="1" w:styleId="170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171">
    <w:name w:val="xl14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b/>
      <w:bCs/>
      <w:kern w:val="0"/>
      <w:sz w:val="18"/>
      <w:szCs w:val="18"/>
    </w:rPr>
  </w:style>
  <w:style w:type="paragraph" w:customStyle="1" w:styleId="172">
    <w:name w:val="居中"/>
    <w:basedOn w:val="1"/>
    <w:autoRedefine/>
    <w:qFormat/>
    <w:uiPriority w:val="0"/>
    <w:pPr>
      <w:spacing w:line="240" w:lineRule="auto"/>
      <w:jc w:val="center"/>
    </w:pPr>
    <w:rPr>
      <w:sz w:val="21"/>
    </w:rPr>
  </w:style>
  <w:style w:type="paragraph" w:customStyle="1" w:styleId="173">
    <w:name w:val="HKIC表内栏目中"/>
    <w:basedOn w:val="1"/>
    <w:autoRedefine/>
    <w:qFormat/>
    <w:uiPriority w:val="0"/>
    <w:pPr>
      <w:spacing w:line="240" w:lineRule="exact"/>
      <w:ind w:firstLine="560"/>
      <w:jc w:val="center"/>
    </w:pPr>
    <w:rPr>
      <w:rFonts w:ascii="Arial" w:hAnsi="Arial" w:eastAsia="黑体"/>
      <w:b/>
      <w:bCs/>
      <w:sz w:val="21"/>
    </w:rPr>
  </w:style>
  <w:style w:type="paragraph" w:customStyle="1" w:styleId="174">
    <w:name w:val="数字编号"/>
    <w:basedOn w:val="1"/>
    <w:autoRedefine/>
    <w:qFormat/>
    <w:uiPriority w:val="0"/>
    <w:pPr>
      <w:numPr>
        <w:ilvl w:val="0"/>
        <w:numId w:val="9"/>
      </w:numPr>
      <w:spacing w:line="240" w:lineRule="auto"/>
      <w:jc w:val="left"/>
    </w:pPr>
    <w:rPr>
      <w:rFonts w:eastAsia="仿宋_GB2312"/>
      <w:kern w:val="0"/>
      <w:szCs w:val="21"/>
    </w:rPr>
  </w:style>
  <w:style w:type="paragraph" w:customStyle="1" w:styleId="175">
    <w:name w:val="Char2"/>
    <w:basedOn w:val="1"/>
    <w:autoRedefine/>
    <w:qFormat/>
    <w:uiPriority w:val="0"/>
    <w:pPr>
      <w:tabs>
        <w:tab w:val="left" w:pos="420"/>
      </w:tabs>
      <w:spacing w:line="240" w:lineRule="auto"/>
      <w:ind w:left="420" w:hanging="420"/>
    </w:pPr>
    <w:rPr>
      <w:rFonts w:ascii="Tahoma" w:hAnsi="Tahoma"/>
      <w:sz w:val="28"/>
      <w:szCs w:val="20"/>
    </w:rPr>
  </w:style>
  <w:style w:type="paragraph" w:customStyle="1" w:styleId="176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kern w:val="0"/>
      <w:sz w:val="18"/>
      <w:szCs w:val="18"/>
    </w:rPr>
  </w:style>
  <w:style w:type="paragraph" w:customStyle="1" w:styleId="177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178">
    <w:name w:val="附件"/>
    <w:basedOn w:val="2"/>
    <w:next w:val="1"/>
    <w:autoRedefine/>
    <w:qFormat/>
    <w:uiPriority w:val="0"/>
    <w:pPr>
      <w:keepNext w:val="0"/>
      <w:keepLines w:val="0"/>
      <w:snapToGrid w:val="0"/>
      <w:spacing w:before="180" w:after="180" w:line="240" w:lineRule="atLeast"/>
      <w:ind w:right="320" w:rightChars="320"/>
      <w:jc w:val="both"/>
    </w:pPr>
    <w:rPr>
      <w:rFonts w:eastAsia="DFKai-SB"/>
      <w:color w:val="2004EC"/>
      <w:kern w:val="52"/>
      <w:sz w:val="32"/>
      <w:szCs w:val="52"/>
      <w:lang w:eastAsia="zh-TW"/>
    </w:rPr>
  </w:style>
  <w:style w:type="paragraph" w:customStyle="1" w:styleId="179">
    <w:name w:val="五级条标题"/>
    <w:basedOn w:val="180"/>
    <w:next w:val="104"/>
    <w:autoRedefine/>
    <w:qFormat/>
    <w:uiPriority w:val="0"/>
    <w:pPr>
      <w:numPr>
        <w:ilvl w:val="6"/>
      </w:numPr>
      <w:outlineLvl w:val="6"/>
    </w:pPr>
  </w:style>
  <w:style w:type="paragraph" w:customStyle="1" w:styleId="180">
    <w:name w:val="四级条标题"/>
    <w:basedOn w:val="181"/>
    <w:next w:val="104"/>
    <w:autoRedefine/>
    <w:qFormat/>
    <w:uiPriority w:val="0"/>
    <w:pPr>
      <w:numPr>
        <w:ilvl w:val="5"/>
      </w:numPr>
      <w:outlineLvl w:val="5"/>
    </w:pPr>
  </w:style>
  <w:style w:type="paragraph" w:customStyle="1" w:styleId="181">
    <w:name w:val="三级条标题"/>
    <w:basedOn w:val="182"/>
    <w:next w:val="104"/>
    <w:autoRedefine/>
    <w:qFormat/>
    <w:uiPriority w:val="0"/>
    <w:pPr>
      <w:numPr>
        <w:ilvl w:val="4"/>
      </w:numPr>
      <w:outlineLvl w:val="4"/>
    </w:pPr>
  </w:style>
  <w:style w:type="paragraph" w:customStyle="1" w:styleId="182">
    <w:name w:val="二级条标题"/>
    <w:basedOn w:val="183"/>
    <w:next w:val="104"/>
    <w:autoRedefine/>
    <w:qFormat/>
    <w:uiPriority w:val="0"/>
    <w:pPr>
      <w:numPr>
        <w:ilvl w:val="3"/>
      </w:numPr>
      <w:outlineLvl w:val="3"/>
    </w:pPr>
  </w:style>
  <w:style w:type="paragraph" w:customStyle="1" w:styleId="183">
    <w:name w:val="一级条标题"/>
    <w:basedOn w:val="184"/>
    <w:next w:val="104"/>
    <w:autoRedefine/>
    <w:qFormat/>
    <w:uiPriority w:val="0"/>
    <w:pPr>
      <w:numPr>
        <w:ilvl w:val="2"/>
      </w:numPr>
      <w:spacing w:before="0" w:beforeLines="0" w:after="0" w:afterLines="0"/>
      <w:outlineLvl w:val="2"/>
    </w:pPr>
  </w:style>
  <w:style w:type="paragraph" w:customStyle="1" w:styleId="184">
    <w:name w:val="章标题"/>
    <w:next w:val="104"/>
    <w:autoRedefine/>
    <w:qFormat/>
    <w:uiPriority w:val="0"/>
    <w:pPr>
      <w:numPr>
        <w:ilvl w:val="1"/>
        <w:numId w:val="10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5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186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eastAsia="仿宋_GB2312"/>
      <w:kern w:val="0"/>
      <w:sz w:val="18"/>
      <w:szCs w:val="18"/>
    </w:rPr>
  </w:style>
  <w:style w:type="paragraph" w:customStyle="1" w:styleId="187">
    <w:name w:val="xl11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color w:val="FFFFFF"/>
      <w:kern w:val="0"/>
      <w:sz w:val="18"/>
      <w:szCs w:val="18"/>
    </w:rPr>
  </w:style>
  <w:style w:type="paragraph" w:customStyle="1" w:styleId="188">
    <w:name w:val="xl10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189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0000"/>
      <w:kern w:val="0"/>
      <w:sz w:val="16"/>
      <w:szCs w:val="16"/>
    </w:rPr>
  </w:style>
  <w:style w:type="paragraph" w:customStyle="1" w:styleId="190">
    <w:name w:val="默认段落字体 Para Char"/>
    <w:basedOn w:val="1"/>
    <w:autoRedefine/>
    <w:qFormat/>
    <w:uiPriority w:val="0"/>
    <w:pPr>
      <w:spacing w:line="240" w:lineRule="auto"/>
    </w:pPr>
    <w:rPr>
      <w:rFonts w:ascii="Tahoma" w:hAnsi="Tahoma"/>
      <w:szCs w:val="20"/>
    </w:rPr>
  </w:style>
  <w:style w:type="paragraph" w:customStyle="1" w:styleId="191">
    <w:name w:val="xl4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eastAsia="仿宋_GB2312"/>
      <w:kern w:val="0"/>
      <w:sz w:val="18"/>
      <w:szCs w:val="18"/>
    </w:rPr>
  </w:style>
  <w:style w:type="paragraph" w:customStyle="1" w:styleId="192">
    <w:name w:val="前言、引言标题"/>
    <w:next w:val="1"/>
    <w:autoRedefine/>
    <w:qFormat/>
    <w:uiPriority w:val="0"/>
    <w:pPr>
      <w:numPr>
        <w:ilvl w:val="0"/>
        <w:numId w:val="10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93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b/>
      <w:bCs/>
      <w:color w:val="FF0000"/>
      <w:kern w:val="0"/>
      <w:sz w:val="18"/>
      <w:szCs w:val="18"/>
    </w:rPr>
  </w:style>
  <w:style w:type="paragraph" w:customStyle="1" w:styleId="194">
    <w:name w:val="自定义题注"/>
    <w:basedOn w:val="20"/>
    <w:next w:val="101"/>
    <w:autoRedefine/>
    <w:qFormat/>
    <w:uiPriority w:val="0"/>
    <w:pPr>
      <w:jc w:val="center"/>
    </w:pPr>
    <w:rPr>
      <w:rFonts w:eastAsia="华文细黑"/>
      <w:b/>
      <w:sz w:val="24"/>
    </w:rPr>
  </w:style>
  <w:style w:type="paragraph" w:customStyle="1" w:styleId="195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196">
    <w:name w:val="xl128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Arial" w:hAnsi="Arial" w:eastAsia="仿宋_GB2312" w:cs="Arial"/>
      <w:color w:val="000000"/>
      <w:kern w:val="0"/>
      <w:sz w:val="20"/>
      <w:szCs w:val="20"/>
    </w:rPr>
  </w:style>
  <w:style w:type="paragraph" w:customStyle="1" w:styleId="197">
    <w:name w:val="font12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kern w:val="0"/>
      <w:szCs w:val="21"/>
    </w:rPr>
  </w:style>
  <w:style w:type="paragraph" w:customStyle="1" w:styleId="198">
    <w:name w:val="1.1.1.1. 标题4"/>
    <w:basedOn w:val="1"/>
    <w:autoRedefine/>
    <w:qFormat/>
    <w:uiPriority w:val="0"/>
    <w:pPr>
      <w:keepNext/>
      <w:keepLines/>
      <w:tabs>
        <w:tab w:val="left" w:pos="851"/>
      </w:tabs>
      <w:spacing w:before="280" w:after="290" w:line="377" w:lineRule="auto"/>
      <w:ind w:left="851" w:hanging="851" w:firstLineChars="200"/>
      <w:jc w:val="left"/>
      <w:outlineLvl w:val="3"/>
    </w:pPr>
    <w:rPr>
      <w:rFonts w:ascii="Arial" w:hAnsi="Arial" w:eastAsia="黑体"/>
      <w:b/>
      <w:bCs/>
      <w:color w:val="000000"/>
      <w:sz w:val="28"/>
      <w:szCs w:val="28"/>
    </w:rPr>
  </w:style>
  <w:style w:type="paragraph" w:customStyle="1" w:styleId="199">
    <w:name w:val="标书正文"/>
    <w:basedOn w:val="1"/>
    <w:autoRedefine/>
    <w:qFormat/>
    <w:uiPriority w:val="0"/>
    <w:pPr>
      <w:widowControl/>
      <w:spacing w:before="120"/>
      <w:ind w:firstLine="250" w:firstLineChars="250"/>
      <w:jc w:val="left"/>
    </w:pPr>
    <w:rPr>
      <w:rFonts w:ascii="Book Antiqua" w:hAnsi="Book Antiqua" w:eastAsia="仿宋_GB2312"/>
      <w:kern w:val="0"/>
      <w:szCs w:val="21"/>
    </w:rPr>
  </w:style>
  <w:style w:type="paragraph" w:customStyle="1" w:styleId="200">
    <w:name w:val="样式 自定义封面项目标题 + 初号"/>
    <w:basedOn w:val="201"/>
    <w:autoRedefine/>
    <w:qFormat/>
    <w:uiPriority w:val="0"/>
    <w:pPr>
      <w:ind w:firstLine="0" w:firstLineChars="0"/>
      <w:jc w:val="center"/>
    </w:pPr>
    <w:rPr>
      <w:sz w:val="84"/>
    </w:rPr>
  </w:style>
  <w:style w:type="paragraph" w:customStyle="1" w:styleId="201">
    <w:name w:val="自定义封面项目标题"/>
    <w:basedOn w:val="1"/>
    <w:autoRedefine/>
    <w:qFormat/>
    <w:uiPriority w:val="0"/>
    <w:pPr>
      <w:spacing w:line="240" w:lineRule="auto"/>
      <w:ind w:firstLine="522" w:firstLineChars="100"/>
      <w:jc w:val="left"/>
    </w:pPr>
    <w:rPr>
      <w:rFonts w:ascii="黑体" w:hAnsi="华文细黑" w:eastAsia="黑体" w:cs="宋体"/>
      <w:b/>
      <w:bCs/>
      <w:sz w:val="52"/>
      <w:szCs w:val="20"/>
    </w:rPr>
  </w:style>
  <w:style w:type="paragraph" w:customStyle="1" w:styleId="202">
    <w:name w:val="font11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color w:val="0000FF"/>
      <w:kern w:val="0"/>
      <w:sz w:val="18"/>
      <w:szCs w:val="18"/>
    </w:rPr>
  </w:style>
  <w:style w:type="paragraph" w:customStyle="1" w:styleId="203">
    <w:name w:val="Char Char1 Char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仿宋_GB2312"/>
      <w:kern w:val="0"/>
      <w:sz w:val="20"/>
      <w:szCs w:val="20"/>
      <w:lang w:eastAsia="en-US"/>
    </w:rPr>
  </w:style>
  <w:style w:type="paragraph" w:customStyle="1" w:styleId="204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05">
    <w:name w:val="xl5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0000"/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kern w:val="0"/>
      <w:sz w:val="18"/>
      <w:szCs w:val="18"/>
    </w:rPr>
  </w:style>
  <w:style w:type="paragraph" w:customStyle="1" w:styleId="206">
    <w:name w:val="xl124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07">
    <w:name w:val="xl5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08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209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Cs w:val="20"/>
      <w:lang w:eastAsia="en-US"/>
    </w:rPr>
  </w:style>
  <w:style w:type="paragraph" w:customStyle="1" w:styleId="210">
    <w:name w:val="xl6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11">
    <w:name w:val="xl40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12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13">
    <w:name w:val="xl10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214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15">
    <w:name w:val="正文段落"/>
    <w:basedOn w:val="1"/>
    <w:autoRedefine/>
    <w:qFormat/>
    <w:uiPriority w:val="0"/>
    <w:pPr>
      <w:ind w:firstLine="34" w:firstLineChars="16"/>
      <w:jc w:val="left"/>
    </w:pPr>
    <w:rPr>
      <w:rFonts w:ascii="宋体" w:hAnsi="宋体" w:eastAsia="仿宋_GB2312"/>
      <w:szCs w:val="21"/>
    </w:rPr>
  </w:style>
  <w:style w:type="paragraph" w:customStyle="1" w:styleId="216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b/>
      <w:bCs/>
      <w:kern w:val="0"/>
      <w:sz w:val="18"/>
      <w:szCs w:val="18"/>
    </w:rPr>
  </w:style>
  <w:style w:type="paragraph" w:customStyle="1" w:styleId="217">
    <w:name w:val="自定义标题1"/>
    <w:basedOn w:val="2"/>
    <w:next w:val="1"/>
    <w:autoRedefine/>
    <w:qFormat/>
    <w:uiPriority w:val="0"/>
    <w:pPr>
      <w:keepNext w:val="0"/>
      <w:keepLines w:val="0"/>
      <w:numPr>
        <w:numId w:val="0"/>
      </w:numPr>
      <w:adjustRightInd w:val="0"/>
      <w:spacing w:before="340" w:after="330" w:line="578" w:lineRule="auto"/>
    </w:pPr>
    <w:rPr>
      <w:rFonts w:ascii="宋体" w:hAnsi="Times New Roman"/>
      <w:b w:val="0"/>
      <w:kern w:val="44"/>
      <w:sz w:val="44"/>
      <w:szCs w:val="44"/>
    </w:rPr>
  </w:style>
  <w:style w:type="paragraph" w:customStyle="1" w:styleId="218">
    <w:name w:val="xl10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eastAsia="仿宋_GB2312"/>
      <w:color w:val="000000"/>
      <w:kern w:val="0"/>
      <w:sz w:val="18"/>
      <w:szCs w:val="18"/>
    </w:rPr>
  </w:style>
  <w:style w:type="paragraph" w:customStyle="1" w:styleId="219">
    <w:name w:val="Char Char Char Char Char Char Char"/>
    <w:basedOn w:val="1"/>
    <w:autoRedefine/>
    <w:qFormat/>
    <w:uiPriority w:val="0"/>
    <w:pPr>
      <w:spacing w:line="240" w:lineRule="auto"/>
    </w:pPr>
    <w:rPr>
      <w:rFonts w:ascii="Tahoma" w:hAnsi="Tahoma" w:cs="仿宋_GB2312"/>
      <w:szCs w:val="28"/>
    </w:rPr>
  </w:style>
  <w:style w:type="paragraph" w:customStyle="1" w:styleId="220">
    <w:name w:val="xl11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kern w:val="0"/>
      <w:sz w:val="18"/>
      <w:szCs w:val="18"/>
    </w:rPr>
  </w:style>
  <w:style w:type="paragraph" w:customStyle="1" w:styleId="221">
    <w:name w:val="封面时间"/>
    <w:basedOn w:val="1"/>
    <w:autoRedefine/>
    <w:qFormat/>
    <w:uiPriority w:val="0"/>
    <w:pPr>
      <w:adjustRightInd w:val="0"/>
      <w:ind w:firstLine="420" w:firstLineChars="200"/>
      <w:jc w:val="center"/>
    </w:pPr>
    <w:rPr>
      <w:rFonts w:eastAsia="仿宋_GB2312"/>
      <w:b/>
      <w:sz w:val="36"/>
      <w:szCs w:val="21"/>
    </w:rPr>
  </w:style>
  <w:style w:type="paragraph" w:customStyle="1" w:styleId="222">
    <w:name w:val="font13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eastAsia="仿宋_GB2312"/>
      <w:color w:val="000000"/>
      <w:kern w:val="0"/>
      <w:sz w:val="18"/>
      <w:szCs w:val="18"/>
    </w:rPr>
  </w:style>
  <w:style w:type="paragraph" w:customStyle="1" w:styleId="223">
    <w:name w:val="一级无标题条"/>
    <w:basedOn w:val="1"/>
    <w:autoRedefine/>
    <w:qFormat/>
    <w:uiPriority w:val="0"/>
    <w:pPr>
      <w:numPr>
        <w:ilvl w:val="2"/>
        <w:numId w:val="11"/>
      </w:numPr>
      <w:spacing w:line="240" w:lineRule="auto"/>
    </w:pPr>
    <w:rPr>
      <w:sz w:val="21"/>
    </w:rPr>
  </w:style>
  <w:style w:type="paragraph" w:customStyle="1" w:styleId="224">
    <w:name w:val="reader-word-layer"/>
    <w:basedOn w:val="1"/>
    <w:autoRedefine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paragraph" w:customStyle="1" w:styleId="225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2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227">
    <w:name w:val="Char Char1 Char Char Char Char Char Char"/>
    <w:basedOn w:val="1"/>
    <w:autoRedefine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228">
    <w:name w:val="xl98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29">
    <w:name w:val="列表内容"/>
    <w:basedOn w:val="1"/>
    <w:next w:val="1"/>
    <w:autoRedefine/>
    <w:qFormat/>
    <w:uiPriority w:val="0"/>
    <w:pPr>
      <w:widowControl/>
      <w:tabs>
        <w:tab w:val="left" w:pos="840"/>
      </w:tabs>
      <w:spacing w:line="240" w:lineRule="auto"/>
      <w:ind w:left="1418" w:hanging="1418"/>
      <w:jc w:val="left"/>
    </w:pPr>
    <w:rPr>
      <w:kern w:val="0"/>
      <w:sz w:val="18"/>
      <w:szCs w:val="20"/>
    </w:rPr>
  </w:style>
  <w:style w:type="paragraph" w:customStyle="1" w:styleId="230">
    <w:name w:val="xl5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31">
    <w:name w:val="xl144"/>
    <w:basedOn w:val="1"/>
    <w:autoRedefine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32">
    <w:name w:val="规定表格"/>
    <w:basedOn w:val="1"/>
    <w:next w:val="1"/>
    <w:autoRedefine/>
    <w:qFormat/>
    <w:uiPriority w:val="0"/>
    <w:pPr>
      <w:widowControl/>
      <w:spacing w:line="240" w:lineRule="auto"/>
      <w:ind w:firstLine="420" w:firstLineChars="200"/>
      <w:jc w:val="center"/>
    </w:pPr>
    <w:rPr>
      <w:rFonts w:eastAsia="仿宋_GB2312"/>
      <w:szCs w:val="32"/>
    </w:rPr>
  </w:style>
  <w:style w:type="paragraph" w:customStyle="1" w:styleId="233">
    <w:name w:val="xl23"/>
    <w:basedOn w:val="1"/>
    <w:autoRedefine/>
    <w:qFormat/>
    <w:uiPriority w:val="0"/>
    <w:pPr>
      <w:widowControl/>
      <w:spacing w:before="100" w:beforeAutospacing="1" w:after="100" w:afterAutospacing="1"/>
      <w:textAlignment w:val="top"/>
    </w:pPr>
    <w:rPr>
      <w:kern w:val="0"/>
    </w:rPr>
  </w:style>
  <w:style w:type="paragraph" w:customStyle="1" w:styleId="234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235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color w:val="000000"/>
      <w:kern w:val="0"/>
      <w:sz w:val="16"/>
      <w:szCs w:val="16"/>
    </w:rPr>
  </w:style>
  <w:style w:type="paragraph" w:customStyle="1" w:styleId="236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37">
    <w:name w:val="qw"/>
    <w:autoRedefine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38">
    <w:name w:val="xl12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Arial" w:hAnsi="Arial" w:eastAsia="仿宋_GB2312" w:cs="Arial"/>
      <w:color w:val="000000"/>
      <w:kern w:val="0"/>
      <w:sz w:val="20"/>
      <w:szCs w:val="20"/>
    </w:rPr>
  </w:style>
  <w:style w:type="paragraph" w:customStyle="1" w:styleId="239">
    <w:name w:val="xl132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240">
    <w:name w:val="四级无标题条"/>
    <w:basedOn w:val="1"/>
    <w:autoRedefine/>
    <w:qFormat/>
    <w:uiPriority w:val="0"/>
    <w:pPr>
      <w:numPr>
        <w:ilvl w:val="5"/>
        <w:numId w:val="11"/>
      </w:numPr>
      <w:spacing w:line="240" w:lineRule="auto"/>
    </w:pPr>
    <w:rPr>
      <w:sz w:val="21"/>
    </w:rPr>
  </w:style>
  <w:style w:type="paragraph" w:customStyle="1" w:styleId="241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42">
    <w:name w:val="xl5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43">
    <w:name w:val="方案标题3"/>
    <w:basedOn w:val="1"/>
    <w:next w:val="1"/>
    <w:autoRedefine/>
    <w:qFormat/>
    <w:uiPriority w:val="0"/>
    <w:pPr>
      <w:keepLines/>
      <w:adjustRightInd w:val="0"/>
      <w:snapToGrid w:val="0"/>
      <w:spacing w:before="120" w:after="60" w:line="420" w:lineRule="exact"/>
      <w:ind w:firstLine="562" w:firstLineChars="200"/>
      <w:jc w:val="left"/>
      <w:outlineLvl w:val="2"/>
    </w:pPr>
    <w:rPr>
      <w:rFonts w:ascii="宋体" w:hAnsi="宋体"/>
      <w:b/>
      <w:kern w:val="44"/>
      <w:sz w:val="28"/>
      <w:szCs w:val="28"/>
    </w:rPr>
  </w:style>
  <w:style w:type="paragraph" w:customStyle="1" w:styleId="244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245">
    <w:name w:val="xl14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46">
    <w:name w:val="main"/>
    <w:basedOn w:val="1"/>
    <w:autoRedefine/>
    <w:qFormat/>
    <w:uiPriority w:val="0"/>
    <w:pPr>
      <w:widowControl/>
      <w:spacing w:before="100" w:beforeAutospacing="1" w:after="100" w:afterAutospacing="1" w:line="300" w:lineRule="atLeast"/>
      <w:ind w:firstLine="420" w:firstLineChars="200"/>
      <w:jc w:val="left"/>
    </w:pPr>
    <w:rPr>
      <w:rFonts w:ascii="ˎ̥" w:hAnsi="ˎ̥" w:eastAsia="仿宋_GB2312" w:cs="宋体"/>
      <w:kern w:val="0"/>
      <w:szCs w:val="21"/>
    </w:rPr>
  </w:style>
  <w:style w:type="paragraph" w:customStyle="1" w:styleId="247">
    <w:name w:val="文档正文"/>
    <w:basedOn w:val="1"/>
    <w:autoRedefine/>
    <w:qFormat/>
    <w:uiPriority w:val="0"/>
    <w:pPr>
      <w:adjustRightInd w:val="0"/>
      <w:spacing w:line="500" w:lineRule="exact"/>
      <w:ind w:firstLine="480" w:firstLineChars="200"/>
      <w:jc w:val="left"/>
      <w:textAlignment w:val="baseline"/>
    </w:pPr>
    <w:rPr>
      <w:rFonts w:ascii="Book Antiqua" w:hAnsi="Book Antiqua" w:eastAsia="仿宋_GB2312"/>
      <w:kern w:val="0"/>
      <w:szCs w:val="20"/>
    </w:rPr>
  </w:style>
  <w:style w:type="paragraph" w:customStyle="1" w:styleId="248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249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color w:val="FFFFFF"/>
      <w:kern w:val="0"/>
      <w:sz w:val="18"/>
      <w:szCs w:val="18"/>
    </w:rPr>
  </w:style>
  <w:style w:type="paragraph" w:customStyle="1" w:styleId="250">
    <w:name w:val="xl4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eastAsia="仿宋_GB2312"/>
      <w:color w:val="000000"/>
      <w:kern w:val="0"/>
      <w:sz w:val="18"/>
      <w:szCs w:val="18"/>
    </w:rPr>
  </w:style>
  <w:style w:type="paragraph" w:customStyle="1" w:styleId="251">
    <w:name w:val="样式 首行缩进:  0.74 厘米"/>
    <w:basedOn w:val="1"/>
    <w:autoRedefine/>
    <w:qFormat/>
    <w:uiPriority w:val="0"/>
    <w:pPr>
      <w:spacing w:line="312" w:lineRule="auto"/>
      <w:ind w:firstLine="200" w:firstLineChars="200"/>
      <w:jc w:val="left"/>
    </w:pPr>
    <w:rPr>
      <w:rFonts w:eastAsia="仿宋_GB2312" w:cs="宋体"/>
      <w:szCs w:val="20"/>
    </w:rPr>
  </w:style>
  <w:style w:type="paragraph" w:customStyle="1" w:styleId="252">
    <w:name w:val="xl5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Arial" w:hAnsi="Arial" w:eastAsia="仿宋_GB2312" w:cs="Arial"/>
      <w:kern w:val="0"/>
      <w:sz w:val="18"/>
      <w:szCs w:val="18"/>
    </w:rPr>
  </w:style>
  <w:style w:type="paragraph" w:customStyle="1" w:styleId="253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color w:val="FFFFFF"/>
      <w:kern w:val="0"/>
      <w:sz w:val="18"/>
      <w:szCs w:val="18"/>
    </w:rPr>
  </w:style>
  <w:style w:type="paragraph" w:customStyle="1" w:styleId="254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color w:val="FF0000"/>
      <w:kern w:val="0"/>
      <w:sz w:val="18"/>
      <w:szCs w:val="18"/>
    </w:rPr>
  </w:style>
  <w:style w:type="paragraph" w:customStyle="1" w:styleId="255">
    <w:name w:val="样式 标题 3 + 段前: 6 磅 段后: 6 磅 行距: 1.5 倍行距"/>
    <w:basedOn w:val="1"/>
    <w:next w:val="1"/>
    <w:autoRedefine/>
    <w:qFormat/>
    <w:uiPriority w:val="0"/>
    <w:pPr>
      <w:keepLines/>
      <w:widowControl/>
      <w:spacing w:before="120" w:after="120"/>
      <w:outlineLvl w:val="2"/>
    </w:pPr>
    <w:rPr>
      <w:b/>
      <w:color w:val="000000"/>
      <w:sz w:val="32"/>
      <w:szCs w:val="20"/>
    </w:rPr>
  </w:style>
  <w:style w:type="paragraph" w:customStyle="1" w:styleId="256">
    <w:name w:val="图样式"/>
    <w:autoRedefine/>
    <w:qFormat/>
    <w:uiPriority w:val="0"/>
    <w:pPr>
      <w:jc w:val="center"/>
    </w:pPr>
    <w:rPr>
      <w:rFonts w:ascii="宋体" w:hAnsi="宋体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257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color w:val="000000"/>
      <w:kern w:val="0"/>
      <w:sz w:val="18"/>
      <w:szCs w:val="18"/>
    </w:rPr>
  </w:style>
  <w:style w:type="paragraph" w:customStyle="1" w:styleId="258">
    <w:name w:val="xl10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59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FF0000"/>
      <w:kern w:val="0"/>
      <w:sz w:val="18"/>
      <w:szCs w:val="18"/>
    </w:rPr>
  </w:style>
  <w:style w:type="paragraph" w:customStyle="1" w:styleId="260">
    <w:name w:val="xl11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61">
    <w:name w:val="表格题注"/>
    <w:basedOn w:val="20"/>
    <w:autoRedefine/>
    <w:qFormat/>
    <w:uiPriority w:val="0"/>
    <w:pPr>
      <w:spacing w:after="156" w:afterLines="50" w:line="360" w:lineRule="auto"/>
      <w:ind w:left="100" w:leftChars="100" w:firstLine="200"/>
    </w:pPr>
    <w:rPr>
      <w:rFonts w:eastAsia="宋体"/>
      <w:spacing w:val="10"/>
      <w:kern w:val="0"/>
      <w:sz w:val="24"/>
    </w:rPr>
  </w:style>
  <w:style w:type="paragraph" w:customStyle="1" w:styleId="262">
    <w:name w:val="文档标识"/>
    <w:basedOn w:val="1"/>
    <w:autoRedefine/>
    <w:qFormat/>
    <w:uiPriority w:val="0"/>
    <w:pPr>
      <w:spacing w:line="240" w:lineRule="auto"/>
      <w:jc w:val="center"/>
    </w:pPr>
    <w:rPr>
      <w:rFonts w:ascii="宋体"/>
      <w:bCs/>
      <w:szCs w:val="21"/>
    </w:rPr>
  </w:style>
  <w:style w:type="paragraph" w:customStyle="1" w:styleId="263">
    <w:name w:val="xl12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color w:val="FF0000"/>
      <w:kern w:val="0"/>
      <w:sz w:val="18"/>
      <w:szCs w:val="18"/>
    </w:rPr>
  </w:style>
  <w:style w:type="paragraph" w:customStyle="1" w:styleId="264">
    <w:name w:val="xl138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Arial" w:hAnsi="Arial" w:eastAsia="仿宋_GB2312" w:cs="Arial"/>
      <w:color w:val="000000"/>
      <w:kern w:val="0"/>
      <w:sz w:val="18"/>
      <w:szCs w:val="18"/>
    </w:rPr>
  </w:style>
  <w:style w:type="paragraph" w:customStyle="1" w:styleId="265">
    <w:name w:val="xl6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66">
    <w:name w:val="1-大标题"/>
    <w:basedOn w:val="1"/>
    <w:autoRedefine/>
    <w:qFormat/>
    <w:uiPriority w:val="0"/>
    <w:pPr>
      <w:spacing w:line="240" w:lineRule="auto"/>
      <w:ind w:firstLine="420" w:firstLineChars="200"/>
      <w:jc w:val="center"/>
    </w:pPr>
    <w:rPr>
      <w:rFonts w:eastAsia="黑体"/>
      <w:b/>
      <w:sz w:val="52"/>
      <w:szCs w:val="21"/>
    </w:rPr>
  </w:style>
  <w:style w:type="paragraph" w:customStyle="1" w:styleId="267">
    <w:name w:val="方案标题1"/>
    <w:basedOn w:val="2"/>
    <w:next w:val="1"/>
    <w:autoRedefine/>
    <w:qFormat/>
    <w:uiPriority w:val="0"/>
    <w:pPr>
      <w:keepNext w:val="0"/>
      <w:keepLines w:val="0"/>
      <w:numPr>
        <w:ilvl w:val="0"/>
        <w:numId w:val="12"/>
      </w:numPr>
      <w:spacing w:before="240" w:after="0"/>
      <w:jc w:val="both"/>
    </w:pPr>
    <w:rPr>
      <w:rFonts w:hAnsi="楷体" w:eastAsia="黑体"/>
      <w:b w:val="0"/>
      <w:bCs w:val="0"/>
      <w:kern w:val="44"/>
      <w:sz w:val="32"/>
      <w:szCs w:val="20"/>
    </w:rPr>
  </w:style>
  <w:style w:type="paragraph" w:customStyle="1" w:styleId="268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269">
    <w:name w:val="Char Char Char1"/>
    <w:basedOn w:val="1"/>
    <w:autoRedefine/>
    <w:qFormat/>
    <w:uiPriority w:val="0"/>
    <w:pPr>
      <w:tabs>
        <w:tab w:val="left" w:pos="567"/>
      </w:tabs>
      <w:spacing w:line="240" w:lineRule="auto"/>
      <w:ind w:left="567" w:hanging="567" w:firstLineChars="200"/>
      <w:jc w:val="left"/>
    </w:pPr>
    <w:rPr>
      <w:rFonts w:eastAsia="仿宋_GB2312"/>
      <w:szCs w:val="21"/>
    </w:rPr>
  </w:style>
  <w:style w:type="paragraph" w:customStyle="1" w:styleId="270">
    <w:name w:val="样式 自定义封面项目标题 + 首行缩进:  0 字符"/>
    <w:basedOn w:val="201"/>
    <w:autoRedefine/>
    <w:qFormat/>
    <w:uiPriority w:val="0"/>
    <w:pPr>
      <w:ind w:firstLine="0" w:firstLineChars="0"/>
      <w:jc w:val="center"/>
    </w:pPr>
  </w:style>
  <w:style w:type="paragraph" w:customStyle="1" w:styleId="271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72">
    <w:name w:val="font5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73">
    <w:name w:val="缩进_小四号_1.5行距"/>
    <w:basedOn w:val="1"/>
    <w:autoRedefine/>
    <w:qFormat/>
    <w:uiPriority w:val="0"/>
    <w:pPr>
      <w:ind w:firstLine="480" w:firstLineChars="200"/>
    </w:pPr>
    <w:rPr>
      <w:rFonts w:cs="宋体"/>
      <w:szCs w:val="20"/>
    </w:rPr>
  </w:style>
  <w:style w:type="paragraph" w:customStyle="1" w:styleId="274">
    <w:name w:val="xl8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275">
    <w:name w:val="font14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ascii="仿宋_GB2312" w:hAnsi="宋体" w:eastAsia="仿宋_GB2312" w:cs="宋体"/>
      <w:kern w:val="0"/>
      <w:sz w:val="18"/>
      <w:szCs w:val="18"/>
    </w:rPr>
  </w:style>
  <w:style w:type="paragraph" w:customStyle="1" w:styleId="276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77">
    <w:name w:val="表格(五号)"/>
    <w:basedOn w:val="1"/>
    <w:autoRedefine/>
    <w:qFormat/>
    <w:uiPriority w:val="0"/>
    <w:pPr>
      <w:adjustRightInd w:val="0"/>
      <w:snapToGrid w:val="0"/>
      <w:spacing w:before="60" w:after="60" w:line="240" w:lineRule="auto"/>
      <w:ind w:left="11"/>
      <w:jc w:val="center"/>
    </w:pPr>
    <w:rPr>
      <w:kern w:val="0"/>
      <w:sz w:val="21"/>
      <w:szCs w:val="20"/>
    </w:rPr>
  </w:style>
  <w:style w:type="paragraph" w:customStyle="1" w:styleId="278">
    <w:name w:val="分设计之"/>
    <w:basedOn w:val="1"/>
    <w:next w:val="1"/>
    <w:autoRedefine/>
    <w:qFormat/>
    <w:uiPriority w:val="0"/>
    <w:pPr>
      <w:adjustRightInd w:val="0"/>
      <w:spacing w:line="240" w:lineRule="auto"/>
      <w:jc w:val="left"/>
    </w:pPr>
    <w:rPr>
      <w:rFonts w:eastAsia="华文新魏"/>
      <w:b/>
      <w:sz w:val="44"/>
      <w:szCs w:val="44"/>
    </w:rPr>
  </w:style>
  <w:style w:type="paragraph" w:customStyle="1" w:styleId="279">
    <w:name w:val="xl13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b/>
      <w:bCs/>
      <w:color w:val="FF0000"/>
      <w:kern w:val="0"/>
      <w:sz w:val="18"/>
      <w:szCs w:val="18"/>
    </w:rPr>
  </w:style>
  <w:style w:type="paragraph" w:customStyle="1" w:styleId="280">
    <w:name w:val="图"/>
    <w:basedOn w:val="1"/>
    <w:next w:val="1"/>
    <w:autoRedefine/>
    <w:qFormat/>
    <w:uiPriority w:val="0"/>
    <w:pPr>
      <w:numPr>
        <w:ilvl w:val="0"/>
        <w:numId w:val="13"/>
      </w:numPr>
      <w:spacing w:before="40" w:after="60"/>
      <w:ind w:firstLine="200" w:firstLineChars="200"/>
      <w:jc w:val="center"/>
    </w:pPr>
    <w:rPr>
      <w:rFonts w:ascii="Abadi MT Condensed Light" w:hAnsi="Abadi MT Condensed Light" w:eastAsia="仿宋_GB2312"/>
      <w:b/>
      <w:kern w:val="0"/>
      <w:szCs w:val="20"/>
    </w:rPr>
  </w:style>
  <w:style w:type="paragraph" w:customStyle="1" w:styleId="281">
    <w:name w:val="xl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82">
    <w:name w:val="font8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b/>
      <w:bCs/>
      <w:color w:val="000000"/>
      <w:kern w:val="0"/>
      <w:sz w:val="18"/>
      <w:szCs w:val="18"/>
    </w:rPr>
  </w:style>
  <w:style w:type="paragraph" w:customStyle="1" w:styleId="283">
    <w:name w:val="xl125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Arial" w:hAnsi="Arial" w:eastAsia="仿宋_GB2312" w:cs="Arial"/>
      <w:color w:val="000000"/>
      <w:kern w:val="0"/>
      <w:sz w:val="20"/>
      <w:szCs w:val="20"/>
    </w:rPr>
  </w:style>
  <w:style w:type="paragraph" w:customStyle="1" w:styleId="284">
    <w:name w:val="样式12"/>
    <w:basedOn w:val="1"/>
    <w:autoRedefine/>
    <w:qFormat/>
    <w:uiPriority w:val="0"/>
    <w:pPr>
      <w:topLinePunct/>
      <w:snapToGrid w:val="0"/>
      <w:spacing w:line="440" w:lineRule="atLeast"/>
      <w:ind w:firstLine="420" w:firstLineChars="200"/>
      <w:jc w:val="left"/>
    </w:pPr>
    <w:rPr>
      <w:rFonts w:ascii="仿宋_GB2312" w:eastAsia="仿宋_GB2312"/>
      <w:sz w:val="28"/>
      <w:szCs w:val="20"/>
    </w:rPr>
  </w:style>
  <w:style w:type="paragraph" w:customStyle="1" w:styleId="285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86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87">
    <w:name w:val="xl12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Arial" w:hAnsi="Arial" w:eastAsia="仿宋_GB2312" w:cs="Arial"/>
      <w:color w:val="000000"/>
      <w:kern w:val="0"/>
      <w:sz w:val="20"/>
      <w:szCs w:val="20"/>
    </w:rPr>
  </w:style>
  <w:style w:type="paragraph" w:customStyle="1" w:styleId="288">
    <w:name w:val="my 标题 4(一)1."/>
    <w:basedOn w:val="1"/>
    <w:autoRedefine/>
    <w:qFormat/>
    <w:uiPriority w:val="0"/>
    <w:pPr>
      <w:tabs>
        <w:tab w:val="left" w:pos="420"/>
        <w:tab w:val="left" w:pos="851"/>
      </w:tabs>
      <w:ind w:left="1418" w:hanging="1418"/>
    </w:pPr>
  </w:style>
  <w:style w:type="paragraph" w:customStyle="1" w:styleId="289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90">
    <w:name w:val="CSS1级正文"/>
    <w:basedOn w:val="4"/>
    <w:autoRedefine/>
    <w:qFormat/>
    <w:uiPriority w:val="0"/>
    <w:pPr>
      <w:adjustRightInd w:val="0"/>
      <w:snapToGrid w:val="0"/>
      <w:spacing w:after="0"/>
      <w:ind w:firstLine="200" w:firstLineChars="200"/>
    </w:pPr>
  </w:style>
  <w:style w:type="paragraph" w:customStyle="1" w:styleId="291">
    <w:name w:val="xl7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eastAsia="仿宋_GB2312"/>
      <w:color w:val="FFFFFF"/>
      <w:kern w:val="0"/>
      <w:sz w:val="18"/>
      <w:szCs w:val="18"/>
    </w:rPr>
  </w:style>
  <w:style w:type="paragraph" w:customStyle="1" w:styleId="292">
    <w:name w:val="样式 目录 1 + 首行缩进:  2 字符"/>
    <w:basedOn w:val="40"/>
    <w:autoRedefine/>
    <w:qFormat/>
    <w:uiPriority w:val="0"/>
    <w:pPr>
      <w:tabs>
        <w:tab w:val="left" w:pos="1440"/>
        <w:tab w:val="right" w:leader="dot" w:pos="8302"/>
      </w:tabs>
      <w:adjustRightInd w:val="0"/>
      <w:spacing w:before="120" w:after="120"/>
      <w:ind w:firstLine="200" w:firstLineChars="200"/>
      <w:jc w:val="left"/>
    </w:pPr>
    <w:rPr>
      <w:rFonts w:eastAsia="仿宋_GB2312" w:cs="宋体"/>
      <w:b/>
      <w:bCs/>
      <w:caps/>
      <w:sz w:val="20"/>
    </w:rPr>
  </w:style>
  <w:style w:type="paragraph" w:customStyle="1" w:styleId="293">
    <w:name w:val="xl14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b/>
      <w:bCs/>
      <w:kern w:val="0"/>
      <w:sz w:val="18"/>
      <w:szCs w:val="18"/>
    </w:rPr>
  </w:style>
  <w:style w:type="paragraph" w:customStyle="1" w:styleId="294">
    <w:name w:val="样式2"/>
    <w:basedOn w:val="2"/>
    <w:autoRedefine/>
    <w:qFormat/>
    <w:uiPriority w:val="0"/>
    <w:pPr>
      <w:keepNext w:val="0"/>
      <w:keepLines w:val="0"/>
      <w:numPr>
        <w:numId w:val="0"/>
      </w:numPr>
      <w:tabs>
        <w:tab w:val="left" w:pos="425"/>
      </w:tabs>
      <w:adjustRightInd w:val="0"/>
      <w:spacing w:before="180" w:after="180" w:line="578" w:lineRule="auto"/>
      <w:ind w:left="425" w:hanging="425"/>
    </w:pPr>
    <w:rPr>
      <w:rFonts w:ascii="宋体" w:hAnsi="Times New Roman"/>
      <w:b w:val="0"/>
      <w:bCs w:val="0"/>
      <w:kern w:val="44"/>
      <w:sz w:val="44"/>
      <w:szCs w:val="20"/>
    </w:rPr>
  </w:style>
  <w:style w:type="paragraph" w:customStyle="1" w:styleId="295">
    <w:name w:val="xl11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296">
    <w:name w:val="xl106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Arial" w:hAnsi="Arial" w:eastAsia="仿宋_GB2312" w:cs="Arial"/>
      <w:color w:val="000000"/>
      <w:kern w:val="0"/>
      <w:sz w:val="20"/>
      <w:szCs w:val="20"/>
    </w:rPr>
  </w:style>
  <w:style w:type="paragraph" w:customStyle="1" w:styleId="297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color w:val="FF0000"/>
      <w:kern w:val="0"/>
      <w:sz w:val="18"/>
      <w:szCs w:val="18"/>
    </w:rPr>
  </w:style>
  <w:style w:type="paragraph" w:customStyle="1" w:styleId="298">
    <w:name w:val="xl10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color w:val="FFFFFF"/>
      <w:kern w:val="0"/>
      <w:sz w:val="18"/>
      <w:szCs w:val="18"/>
    </w:rPr>
  </w:style>
  <w:style w:type="paragraph" w:customStyle="1" w:styleId="299">
    <w:name w:val="一级标题（目录和附件）"/>
    <w:basedOn w:val="2"/>
    <w:next w:val="1"/>
    <w:autoRedefine/>
    <w:qFormat/>
    <w:uiPriority w:val="0"/>
    <w:pPr>
      <w:keepNext w:val="0"/>
      <w:keepLines w:val="0"/>
      <w:numPr>
        <w:numId w:val="0"/>
      </w:numPr>
      <w:adjustRightInd w:val="0"/>
      <w:spacing w:before="340" w:after="330" w:line="578" w:lineRule="auto"/>
      <w:jc w:val="both"/>
    </w:pPr>
    <w:rPr>
      <w:rFonts w:ascii="宋体" w:hAnsi="Times New Roman"/>
      <w:b w:val="0"/>
      <w:kern w:val="44"/>
      <w:sz w:val="44"/>
      <w:szCs w:val="44"/>
    </w:rPr>
  </w:style>
  <w:style w:type="paragraph" w:customStyle="1" w:styleId="300">
    <w:name w:val="首行缩进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301">
    <w:name w:val="font15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eastAsia="仿宋_GB2312"/>
      <w:color w:val="FF0000"/>
      <w:kern w:val="0"/>
      <w:sz w:val="18"/>
      <w:szCs w:val="18"/>
    </w:rPr>
  </w:style>
  <w:style w:type="paragraph" w:customStyle="1" w:styleId="302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03">
    <w:name w:val="正文内容"/>
    <w:basedOn w:val="1"/>
    <w:autoRedefine/>
    <w:qFormat/>
    <w:uiPriority w:val="0"/>
    <w:pPr>
      <w:spacing w:line="240" w:lineRule="auto"/>
    </w:pPr>
    <w:rPr>
      <w:rFonts w:ascii="宋体"/>
      <w:sz w:val="21"/>
    </w:rPr>
  </w:style>
  <w:style w:type="paragraph" w:customStyle="1" w:styleId="304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05">
    <w:name w:val="封面分中心标题"/>
    <w:basedOn w:val="1"/>
    <w:autoRedefine/>
    <w:qFormat/>
    <w:uiPriority w:val="0"/>
    <w:pPr>
      <w:adjustRightInd w:val="0"/>
      <w:jc w:val="center"/>
    </w:pPr>
    <w:rPr>
      <w:rFonts w:ascii="新宋体" w:hAnsi="新宋体" w:eastAsia="华文新魏" w:cs="宋体"/>
      <w:b/>
      <w:bCs/>
      <w:sz w:val="52"/>
      <w:szCs w:val="20"/>
    </w:rPr>
  </w:style>
  <w:style w:type="paragraph" w:customStyle="1" w:styleId="306">
    <w:name w:val="图的  样子"/>
    <w:basedOn w:val="1"/>
    <w:autoRedefine/>
    <w:qFormat/>
    <w:uiPriority w:val="0"/>
    <w:pPr>
      <w:spacing w:line="240" w:lineRule="auto"/>
      <w:jc w:val="center"/>
    </w:pPr>
    <w:rPr>
      <w:rFonts w:eastAsia="仿宋_GB2312"/>
      <w:szCs w:val="21"/>
    </w:rPr>
  </w:style>
  <w:style w:type="paragraph" w:customStyle="1" w:styleId="307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kern w:val="0"/>
      <w:sz w:val="18"/>
      <w:szCs w:val="18"/>
    </w:rPr>
  </w:style>
  <w:style w:type="paragraph" w:customStyle="1" w:styleId="308">
    <w:name w:val="xl5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kern w:val="0"/>
      <w:sz w:val="18"/>
      <w:szCs w:val="18"/>
    </w:rPr>
  </w:style>
  <w:style w:type="paragraph" w:customStyle="1" w:styleId="309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10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eastAsia="仿宋_GB2312"/>
      <w:kern w:val="0"/>
      <w:sz w:val="18"/>
      <w:szCs w:val="18"/>
    </w:rPr>
  </w:style>
  <w:style w:type="paragraph" w:customStyle="1" w:styleId="311">
    <w:name w:val="Char Char1 Char Char Char"/>
    <w:basedOn w:val="1"/>
    <w:next w:val="1"/>
    <w:autoRedefine/>
    <w:qFormat/>
    <w:uiPriority w:val="0"/>
    <w:pPr>
      <w:widowControl/>
      <w:tabs>
        <w:tab w:val="left" w:pos="425"/>
      </w:tabs>
      <w:spacing w:after="160" w:line="240" w:lineRule="exact"/>
      <w:ind w:left="425" w:hanging="425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312">
    <w:name w:val="xl75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kern w:val="0"/>
      <w:sz w:val="18"/>
      <w:szCs w:val="18"/>
    </w:rPr>
  </w:style>
  <w:style w:type="paragraph" w:customStyle="1" w:styleId="313">
    <w:name w:val="xl8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314">
    <w:name w:val="自定义图"/>
    <w:basedOn w:val="1"/>
    <w:next w:val="101"/>
    <w:autoRedefine/>
    <w:qFormat/>
    <w:uiPriority w:val="0"/>
    <w:pPr>
      <w:spacing w:line="240" w:lineRule="auto"/>
      <w:ind w:firstLine="420" w:firstLineChars="200"/>
      <w:jc w:val="center"/>
    </w:pPr>
    <w:rPr>
      <w:rFonts w:eastAsia="仿宋_GB2312"/>
      <w:szCs w:val="21"/>
    </w:rPr>
  </w:style>
  <w:style w:type="paragraph" w:customStyle="1" w:styleId="315">
    <w:name w:val="自定义草稿"/>
    <w:basedOn w:val="101"/>
    <w:next w:val="101"/>
    <w:autoRedefine/>
    <w:qFormat/>
    <w:uiPriority w:val="0"/>
    <w:pPr>
      <w:adjustRightInd/>
      <w:snapToGrid/>
      <w:ind w:firstLine="482" w:firstLineChars="0"/>
      <w:jc w:val="center"/>
    </w:pPr>
    <w:rPr>
      <w:b/>
      <w:color w:val="FF0000"/>
      <w:szCs w:val="24"/>
    </w:rPr>
  </w:style>
  <w:style w:type="paragraph" w:customStyle="1" w:styleId="316">
    <w:name w:val="图片说明"/>
    <w:basedOn w:val="139"/>
    <w:autoRedefine/>
    <w:qFormat/>
    <w:uiPriority w:val="0"/>
    <w:pPr>
      <w:ind w:firstLine="412"/>
      <w:jc w:val="center"/>
    </w:pPr>
    <w:rPr>
      <w:b/>
      <w:bCs/>
    </w:rPr>
  </w:style>
  <w:style w:type="paragraph" w:customStyle="1" w:styleId="317">
    <w:name w:val="font9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eastAsia="仿宋_GB2312"/>
      <w:kern w:val="0"/>
      <w:sz w:val="18"/>
      <w:szCs w:val="18"/>
    </w:rPr>
  </w:style>
  <w:style w:type="paragraph" w:customStyle="1" w:styleId="318">
    <w:name w:val="xl1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b/>
      <w:bCs/>
      <w:kern w:val="0"/>
      <w:sz w:val="18"/>
      <w:szCs w:val="18"/>
    </w:rPr>
  </w:style>
  <w:style w:type="paragraph" w:customStyle="1" w:styleId="319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320">
    <w:name w:val="封面单位"/>
    <w:basedOn w:val="1"/>
    <w:autoRedefine/>
    <w:qFormat/>
    <w:uiPriority w:val="0"/>
    <w:pPr>
      <w:adjustRightInd w:val="0"/>
      <w:ind w:firstLine="420" w:firstLineChars="200"/>
      <w:jc w:val="center"/>
    </w:pPr>
    <w:rPr>
      <w:rFonts w:eastAsia="仿宋_GB2312" w:cs="宋体"/>
      <w:b/>
      <w:bCs/>
      <w:sz w:val="36"/>
      <w:szCs w:val="20"/>
    </w:rPr>
  </w:style>
  <w:style w:type="paragraph" w:customStyle="1" w:styleId="321">
    <w:name w:val="样式 正文格式 + 首行缩进:  2 字符"/>
    <w:basedOn w:val="1"/>
    <w:autoRedefine/>
    <w:qFormat/>
    <w:uiPriority w:val="0"/>
    <w:pPr>
      <w:spacing w:line="240" w:lineRule="auto"/>
      <w:ind w:firstLine="560" w:firstLineChars="200"/>
    </w:pPr>
    <w:rPr>
      <w:rFonts w:eastAsia="仿宋_GB2312" w:cs="宋体"/>
      <w:sz w:val="28"/>
      <w:szCs w:val="20"/>
    </w:rPr>
  </w:style>
  <w:style w:type="paragraph" w:customStyle="1" w:styleId="322">
    <w:name w:val="自定义封面公司标题"/>
    <w:basedOn w:val="1"/>
    <w:autoRedefine/>
    <w:qFormat/>
    <w:uiPriority w:val="0"/>
    <w:pPr>
      <w:spacing w:line="240" w:lineRule="auto"/>
      <w:ind w:firstLine="420" w:firstLineChars="200"/>
      <w:jc w:val="center"/>
    </w:pPr>
    <w:rPr>
      <w:rFonts w:eastAsia="仿宋_GB2312" w:cs="宋体"/>
      <w:b/>
      <w:bCs/>
      <w:sz w:val="36"/>
      <w:szCs w:val="20"/>
    </w:rPr>
  </w:style>
  <w:style w:type="paragraph" w:customStyle="1" w:styleId="323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24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325">
    <w:name w:val="xl13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26">
    <w:name w:val="样式 自定义封面项目标题 + 二号"/>
    <w:basedOn w:val="201"/>
    <w:autoRedefine/>
    <w:qFormat/>
    <w:uiPriority w:val="0"/>
    <w:pPr>
      <w:ind w:firstLine="0" w:firstLineChars="0"/>
      <w:jc w:val="center"/>
    </w:pPr>
    <w:rPr>
      <w:sz w:val="44"/>
    </w:rPr>
  </w:style>
  <w:style w:type="paragraph" w:customStyle="1" w:styleId="327">
    <w:name w:val="自定义小标题2级"/>
    <w:basedOn w:val="12"/>
    <w:next w:val="101"/>
    <w:autoRedefine/>
    <w:qFormat/>
    <w:uiPriority w:val="0"/>
    <w:pPr>
      <w:numPr>
        <w:numId w:val="0"/>
      </w:numPr>
      <w:spacing w:before="240" w:after="64" w:line="377" w:lineRule="auto"/>
    </w:pPr>
    <w:rPr>
      <w:rFonts w:ascii="宋体" w:hAnsi="宋体"/>
      <w:bCs w:val="0"/>
      <w:sz w:val="24"/>
      <w:szCs w:val="21"/>
    </w:rPr>
  </w:style>
  <w:style w:type="paragraph" w:customStyle="1" w:styleId="328">
    <w:name w:val="方案标题4"/>
    <w:basedOn w:val="7"/>
    <w:autoRedefine/>
    <w:qFormat/>
    <w:uiPriority w:val="0"/>
    <w:pPr>
      <w:keepNext w:val="0"/>
      <w:keepLines w:val="0"/>
      <w:numPr>
        <w:numId w:val="12"/>
      </w:numPr>
      <w:adjustRightInd w:val="0"/>
      <w:snapToGrid w:val="0"/>
      <w:spacing w:after="0" w:line="240" w:lineRule="atLeast"/>
      <w:ind w:firstLine="200" w:firstLineChars="200"/>
    </w:pPr>
    <w:rPr>
      <w:bCs w:val="0"/>
      <w:spacing w:val="14"/>
      <w:sz w:val="24"/>
      <w:szCs w:val="20"/>
    </w:rPr>
  </w:style>
  <w:style w:type="paragraph" w:customStyle="1" w:styleId="329">
    <w:name w:val="自定义大纲格式"/>
    <w:basedOn w:val="101"/>
    <w:next w:val="101"/>
    <w:autoRedefine/>
    <w:qFormat/>
    <w:uiPriority w:val="0"/>
    <w:pPr>
      <w:tabs>
        <w:tab w:val="left" w:pos="360"/>
      </w:tabs>
      <w:ind w:left="360" w:hanging="360" w:firstLineChars="200"/>
    </w:pPr>
    <w:rPr>
      <w:bCs/>
      <w:szCs w:val="30"/>
    </w:rPr>
  </w:style>
  <w:style w:type="paragraph" w:customStyle="1" w:styleId="33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20"/>
      <w:szCs w:val="20"/>
    </w:rPr>
  </w:style>
  <w:style w:type="paragraph" w:customStyle="1" w:styleId="331">
    <w:name w:val="定义标题4"/>
    <w:basedOn w:val="7"/>
    <w:next w:val="1"/>
    <w:autoRedefine/>
    <w:qFormat/>
    <w:uiPriority w:val="0"/>
    <w:pPr>
      <w:keepNext w:val="0"/>
      <w:keepLines w:val="0"/>
      <w:numPr>
        <w:numId w:val="14"/>
      </w:numPr>
      <w:snapToGrid w:val="0"/>
      <w:spacing w:after="120" w:line="377" w:lineRule="auto"/>
      <w:ind w:right="210" w:firstLine="200" w:firstLineChars="200"/>
    </w:pPr>
    <w:rPr>
      <w:rFonts w:eastAsia="黑体"/>
      <w:bCs w:val="0"/>
      <w:sz w:val="24"/>
      <w:szCs w:val="24"/>
    </w:rPr>
  </w:style>
  <w:style w:type="paragraph" w:customStyle="1" w:styleId="332">
    <w:name w:val="xl11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kern w:val="0"/>
      <w:sz w:val="18"/>
      <w:szCs w:val="18"/>
    </w:rPr>
  </w:style>
  <w:style w:type="paragraph" w:customStyle="1" w:styleId="333">
    <w:name w:val="CM12"/>
    <w:basedOn w:val="1"/>
    <w:next w:val="1"/>
    <w:autoRedefine/>
    <w:qFormat/>
    <w:uiPriority w:val="0"/>
    <w:pPr>
      <w:autoSpaceDE w:val="0"/>
      <w:autoSpaceDN w:val="0"/>
      <w:adjustRightInd w:val="0"/>
      <w:spacing w:line="468" w:lineRule="atLeast"/>
      <w:ind w:firstLine="420" w:firstLineChars="200"/>
      <w:jc w:val="left"/>
    </w:pPr>
    <w:rPr>
      <w:rFonts w:ascii="黑体" w:eastAsia="黑体"/>
      <w:kern w:val="0"/>
      <w:szCs w:val="21"/>
    </w:rPr>
  </w:style>
  <w:style w:type="paragraph" w:customStyle="1" w:styleId="334">
    <w:name w:val="xl141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35">
    <w:name w:val="Char Char Char Char Char Char Char Char Char Char Char Char Char Char Char Char"/>
    <w:basedOn w:val="1"/>
    <w:autoRedefine/>
    <w:qFormat/>
    <w:uiPriority w:val="0"/>
    <w:pPr>
      <w:tabs>
        <w:tab w:val="left" w:pos="360"/>
      </w:tabs>
      <w:spacing w:line="240" w:lineRule="auto"/>
      <w:ind w:firstLine="420" w:firstLineChars="200"/>
      <w:jc w:val="left"/>
    </w:pPr>
    <w:rPr>
      <w:rFonts w:eastAsia="仿宋_GB2312"/>
      <w:szCs w:val="21"/>
    </w:rPr>
  </w:style>
  <w:style w:type="paragraph" w:customStyle="1" w:styleId="336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37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38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FF0000"/>
      <w:kern w:val="0"/>
      <w:sz w:val="18"/>
      <w:szCs w:val="18"/>
    </w:rPr>
  </w:style>
  <w:style w:type="paragraph" w:customStyle="1" w:styleId="339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40">
    <w:name w:val="二级无标题条"/>
    <w:basedOn w:val="1"/>
    <w:autoRedefine/>
    <w:qFormat/>
    <w:uiPriority w:val="0"/>
    <w:pPr>
      <w:numPr>
        <w:ilvl w:val="3"/>
        <w:numId w:val="11"/>
      </w:numPr>
      <w:spacing w:line="240" w:lineRule="auto"/>
    </w:pPr>
    <w:rPr>
      <w:sz w:val="21"/>
    </w:rPr>
  </w:style>
  <w:style w:type="paragraph" w:customStyle="1" w:styleId="341">
    <w:name w:val="font10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342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43">
    <w:name w:val="HKIC表格正文左"/>
    <w:basedOn w:val="1"/>
    <w:autoRedefine/>
    <w:qFormat/>
    <w:uiPriority w:val="0"/>
    <w:pPr>
      <w:spacing w:line="240" w:lineRule="exact"/>
    </w:pPr>
    <w:rPr>
      <w:rFonts w:ascii="Arial" w:hAnsi="宋体"/>
      <w:bCs/>
      <w:kern w:val="0"/>
      <w:sz w:val="21"/>
      <w:szCs w:val="21"/>
    </w:rPr>
  </w:style>
  <w:style w:type="paragraph" w:customStyle="1" w:styleId="344">
    <w:name w:val="自定义表"/>
    <w:basedOn w:val="1"/>
    <w:next w:val="101"/>
    <w:autoRedefine/>
    <w:qFormat/>
    <w:uiPriority w:val="0"/>
    <w:pPr>
      <w:spacing w:line="240" w:lineRule="auto"/>
      <w:jc w:val="center"/>
    </w:pPr>
    <w:rPr>
      <w:sz w:val="21"/>
      <w:szCs w:val="21"/>
    </w:rPr>
  </w:style>
  <w:style w:type="paragraph" w:customStyle="1" w:styleId="345">
    <w:name w:val="项目1"/>
    <w:basedOn w:val="1"/>
    <w:autoRedefine/>
    <w:qFormat/>
    <w:uiPriority w:val="0"/>
    <w:pPr>
      <w:ind w:firstLine="480" w:firstLineChars="200"/>
      <w:jc w:val="left"/>
    </w:pPr>
    <w:rPr>
      <w:rFonts w:ascii="仿宋_GB2312" w:hAnsi="宋体" w:eastAsia="仿宋_GB2312"/>
      <w:szCs w:val="21"/>
    </w:rPr>
  </w:style>
  <w:style w:type="paragraph" w:customStyle="1" w:styleId="346">
    <w:name w:val="小标题1级"/>
    <w:basedOn w:val="1"/>
    <w:next w:val="1"/>
    <w:autoRedefine/>
    <w:qFormat/>
    <w:uiPriority w:val="0"/>
    <w:pPr>
      <w:adjustRightInd w:val="0"/>
      <w:spacing w:line="377" w:lineRule="auto"/>
      <w:ind w:firstLine="420" w:firstLineChars="200"/>
      <w:jc w:val="left"/>
    </w:pPr>
    <w:rPr>
      <w:rFonts w:eastAsia="仿宋_GB2312"/>
      <w:b/>
      <w:szCs w:val="21"/>
    </w:rPr>
  </w:style>
  <w:style w:type="paragraph" w:customStyle="1" w:styleId="347">
    <w:name w:val="xl5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0000"/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48">
    <w:name w:val="xl4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49">
    <w:name w:val="xl10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350">
    <w:name w:val="xl13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51">
    <w:name w:val="自定义小标题1"/>
    <w:basedOn w:val="9"/>
    <w:next w:val="101"/>
    <w:autoRedefine/>
    <w:qFormat/>
    <w:uiPriority w:val="0"/>
    <w:pPr>
      <w:numPr>
        <w:numId w:val="0"/>
      </w:numPr>
      <w:tabs>
        <w:tab w:val="left" w:pos="-176"/>
      </w:tabs>
      <w:adjustRightInd w:val="0"/>
      <w:spacing w:before="240" w:after="64" w:line="377" w:lineRule="auto"/>
      <w:ind w:left="981" w:firstLine="454"/>
    </w:pPr>
    <w:rPr>
      <w:rFonts w:eastAsia="黑体"/>
      <w:b w:val="0"/>
      <w:bCs w:val="0"/>
      <w:sz w:val="28"/>
      <w:szCs w:val="21"/>
    </w:rPr>
  </w:style>
  <w:style w:type="paragraph" w:customStyle="1" w:styleId="352">
    <w:name w:val="Char Char Char Char Char Char1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353">
    <w:name w:val="xl1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color w:val="FFFFFF"/>
      <w:kern w:val="0"/>
      <w:sz w:val="18"/>
      <w:szCs w:val="18"/>
    </w:rPr>
  </w:style>
  <w:style w:type="paragraph" w:customStyle="1" w:styleId="354">
    <w:name w:val="xl143"/>
    <w:basedOn w:val="1"/>
    <w:autoRedefine/>
    <w:qFormat/>
    <w:uiPriority w:val="0"/>
    <w:pPr>
      <w:widowControl/>
      <w:pBdr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55">
    <w:name w:val="xl61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56">
    <w:name w:val="自定义标题5"/>
    <w:basedOn w:val="8"/>
    <w:next w:val="101"/>
    <w:autoRedefine/>
    <w:qFormat/>
    <w:uiPriority w:val="0"/>
    <w:pPr>
      <w:numPr>
        <w:numId w:val="0"/>
      </w:numPr>
      <w:tabs>
        <w:tab w:val="left" w:pos="992"/>
      </w:tabs>
      <w:adjustRightInd w:val="0"/>
      <w:spacing w:before="280" w:after="290" w:line="377" w:lineRule="auto"/>
      <w:ind w:left="992" w:hanging="992"/>
    </w:pPr>
    <w:rPr>
      <w:rFonts w:ascii="宋体" w:hAnsi="宋体"/>
      <w:b w:val="0"/>
      <w:bCs w:val="0"/>
      <w:i w:val="0"/>
      <w:sz w:val="28"/>
    </w:rPr>
  </w:style>
  <w:style w:type="paragraph" w:customStyle="1" w:styleId="357">
    <w:name w:val="xl35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58">
    <w:name w:val="aaaa正文"/>
    <w:basedOn w:val="30"/>
    <w:autoRedefine/>
    <w:qFormat/>
    <w:uiPriority w:val="0"/>
    <w:pPr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359">
    <w:name w:val="xl45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60">
    <w:name w:val="自定义小标题1级"/>
    <w:basedOn w:val="10"/>
    <w:next w:val="101"/>
    <w:autoRedefine/>
    <w:qFormat/>
    <w:uiPriority w:val="0"/>
    <w:pPr>
      <w:numPr>
        <w:ilvl w:val="0"/>
        <w:numId w:val="15"/>
      </w:numPr>
      <w:tabs>
        <w:tab w:val="clear" w:pos="0"/>
      </w:tabs>
      <w:spacing w:before="0" w:after="0"/>
    </w:pPr>
    <w:rPr>
      <w:rFonts w:ascii="Times New Roman" w:hAnsi="Times New Roman"/>
      <w:b w:val="0"/>
      <w:bCs w:val="0"/>
      <w:sz w:val="24"/>
      <w:szCs w:val="21"/>
    </w:rPr>
  </w:style>
  <w:style w:type="paragraph" w:customStyle="1" w:styleId="361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0000"/>
      <w:kern w:val="0"/>
      <w:sz w:val="16"/>
      <w:szCs w:val="16"/>
    </w:rPr>
  </w:style>
  <w:style w:type="paragraph" w:customStyle="1" w:styleId="362">
    <w:name w:val="样式 正文首行缩进 + 首行缩进:  1 字符"/>
    <w:basedOn w:val="3"/>
    <w:autoRedefine/>
    <w:qFormat/>
    <w:uiPriority w:val="0"/>
    <w:pPr>
      <w:ind w:firstLine="210"/>
      <w:jc w:val="left"/>
    </w:pPr>
    <w:rPr>
      <w:rFonts w:cs="宋体"/>
      <w:szCs w:val="20"/>
    </w:rPr>
  </w:style>
  <w:style w:type="paragraph" w:customStyle="1" w:styleId="363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b/>
      <w:bCs/>
      <w:kern w:val="0"/>
      <w:sz w:val="18"/>
      <w:szCs w:val="18"/>
    </w:rPr>
  </w:style>
  <w:style w:type="paragraph" w:customStyle="1" w:styleId="364">
    <w:name w:val="自定义图表标题"/>
    <w:basedOn w:val="1"/>
    <w:next w:val="1"/>
    <w:autoRedefine/>
    <w:qFormat/>
    <w:uiPriority w:val="0"/>
    <w:pPr>
      <w:spacing w:line="240" w:lineRule="auto"/>
      <w:ind w:firstLine="420" w:firstLineChars="200"/>
      <w:jc w:val="center"/>
    </w:pPr>
    <w:rPr>
      <w:rFonts w:eastAsia="华文细黑"/>
      <w:b/>
      <w:szCs w:val="21"/>
    </w:rPr>
  </w:style>
  <w:style w:type="paragraph" w:customStyle="1" w:styleId="365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FFFF"/>
      <w:kern w:val="0"/>
      <w:sz w:val="18"/>
      <w:szCs w:val="18"/>
    </w:rPr>
  </w:style>
  <w:style w:type="paragraph" w:customStyle="1" w:styleId="366">
    <w:name w:val="图的样子"/>
    <w:basedOn w:val="1"/>
    <w:autoRedefine/>
    <w:qFormat/>
    <w:uiPriority w:val="0"/>
    <w:pPr>
      <w:keepNext/>
      <w:adjustRightInd w:val="0"/>
      <w:jc w:val="center"/>
    </w:pPr>
    <w:rPr>
      <w:rFonts w:eastAsia="仿宋_GB2312"/>
    </w:rPr>
  </w:style>
  <w:style w:type="paragraph" w:customStyle="1" w:styleId="367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FF0000"/>
      <w:kern w:val="0"/>
      <w:sz w:val="18"/>
      <w:szCs w:val="18"/>
    </w:rPr>
  </w:style>
  <w:style w:type="paragraph" w:customStyle="1" w:styleId="368">
    <w:name w:val="Char1"/>
    <w:basedOn w:val="1"/>
    <w:autoRedefine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Arial" w:hAnsi="Arial" w:eastAsia="Times New Roman"/>
      <w:kern w:val="0"/>
      <w:sz w:val="20"/>
      <w:szCs w:val="20"/>
      <w:lang w:eastAsia="en-US"/>
    </w:rPr>
  </w:style>
  <w:style w:type="paragraph" w:customStyle="1" w:styleId="369">
    <w:name w:val="正文表格"/>
    <w:basedOn w:val="1"/>
    <w:autoRedefine/>
    <w:qFormat/>
    <w:uiPriority w:val="0"/>
    <w:pPr>
      <w:spacing w:line="0" w:lineRule="atLeast"/>
      <w:ind w:firstLine="420" w:firstLineChars="200"/>
      <w:jc w:val="left"/>
    </w:pPr>
    <w:rPr>
      <w:rFonts w:eastAsia="仿宋_GB2312"/>
      <w:szCs w:val="21"/>
    </w:rPr>
  </w:style>
  <w:style w:type="paragraph" w:customStyle="1" w:styleId="370">
    <w:name w:val="表格"/>
    <w:basedOn w:val="1"/>
    <w:autoRedefine/>
    <w:qFormat/>
    <w:uiPriority w:val="0"/>
    <w:pPr>
      <w:snapToGrid w:val="0"/>
      <w:spacing w:line="240" w:lineRule="auto"/>
      <w:ind w:firstLine="42" w:firstLineChars="21"/>
    </w:pPr>
    <w:rPr>
      <w:rFonts w:ascii="宋体" w:hAnsi="宋体"/>
      <w:sz w:val="21"/>
      <w:szCs w:val="20"/>
    </w:rPr>
  </w:style>
  <w:style w:type="paragraph" w:customStyle="1" w:styleId="371">
    <w:name w:val="xl142"/>
    <w:basedOn w:val="1"/>
    <w:autoRedefine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72">
    <w:name w:val="CSS1级编号"/>
    <w:basedOn w:val="1"/>
    <w:autoRedefine/>
    <w:qFormat/>
    <w:uiPriority w:val="0"/>
    <w:pPr>
      <w:numPr>
        <w:ilvl w:val="0"/>
        <w:numId w:val="2"/>
      </w:numPr>
    </w:pPr>
  </w:style>
  <w:style w:type="paragraph" w:customStyle="1" w:styleId="373">
    <w:name w:val="Char Char Char Char Char Char Char Char Char Char"/>
    <w:basedOn w:val="1"/>
    <w:autoRedefine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Arial" w:hAnsi="Arial" w:eastAsia="Times New Roman" w:cs="Verdana"/>
      <w:b/>
      <w:kern w:val="0"/>
      <w:szCs w:val="20"/>
      <w:lang w:eastAsia="en-US"/>
    </w:rPr>
  </w:style>
  <w:style w:type="paragraph" w:customStyle="1" w:styleId="374">
    <w:name w:val="默认段落字体 Para Char Char Char Char Char Char Char"/>
    <w:basedOn w:val="22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eastAsia="Times New Roman"/>
      <w:sz w:val="20"/>
      <w:szCs w:val="20"/>
    </w:rPr>
  </w:style>
  <w:style w:type="paragraph" w:customStyle="1" w:styleId="375">
    <w:name w:val="Char Char Char Char Char Char1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376">
    <w:name w:val="xl6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77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0000"/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78">
    <w:name w:val="xl10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79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b/>
      <w:bCs/>
      <w:kern w:val="0"/>
      <w:sz w:val="18"/>
      <w:szCs w:val="18"/>
    </w:rPr>
  </w:style>
  <w:style w:type="paragraph" w:customStyle="1" w:styleId="380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381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eastAsia="仿宋_GB2312"/>
      <w:kern w:val="0"/>
      <w:sz w:val="18"/>
      <w:szCs w:val="18"/>
    </w:rPr>
  </w:style>
  <w:style w:type="paragraph" w:customStyle="1" w:styleId="382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83">
    <w:name w:val="样式 标题 5 + 段前: 1 行 段后: 1 行"/>
    <w:basedOn w:val="8"/>
    <w:autoRedefine/>
    <w:qFormat/>
    <w:uiPriority w:val="0"/>
    <w:pPr>
      <w:numPr>
        <w:numId w:val="0"/>
      </w:numPr>
      <w:spacing w:before="312" w:beforeLines="100" w:after="312" w:afterLines="100"/>
      <w:jc w:val="both"/>
    </w:pPr>
    <w:rPr>
      <w:rFonts w:eastAsia="黑体" w:cs="宋体"/>
      <w:i w:val="0"/>
      <w:spacing w:val="10"/>
      <w:sz w:val="24"/>
      <w:szCs w:val="24"/>
    </w:rPr>
  </w:style>
  <w:style w:type="paragraph" w:customStyle="1" w:styleId="384">
    <w:name w:val="五级无标题条"/>
    <w:basedOn w:val="1"/>
    <w:autoRedefine/>
    <w:qFormat/>
    <w:uiPriority w:val="0"/>
    <w:pPr>
      <w:numPr>
        <w:ilvl w:val="6"/>
        <w:numId w:val="11"/>
      </w:numPr>
      <w:spacing w:line="240" w:lineRule="auto"/>
    </w:pPr>
    <w:rPr>
      <w:sz w:val="21"/>
    </w:rPr>
  </w:style>
  <w:style w:type="paragraph" w:customStyle="1" w:styleId="385">
    <w:name w:val="TOC Heading"/>
    <w:basedOn w:val="2"/>
    <w:next w:val="1"/>
    <w:autoRedefine/>
    <w:qFormat/>
    <w:uiPriority w:val="0"/>
    <w:pPr>
      <w:widowControl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386">
    <w:name w:val="font6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color w:val="000000"/>
      <w:kern w:val="0"/>
      <w:sz w:val="18"/>
      <w:szCs w:val="18"/>
    </w:rPr>
  </w:style>
  <w:style w:type="paragraph" w:customStyle="1" w:styleId="387">
    <w:name w:val="xl13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Arial" w:hAnsi="Arial" w:eastAsia="仿宋_GB2312" w:cs="Arial"/>
      <w:color w:val="FFFFFF"/>
      <w:kern w:val="0"/>
      <w:sz w:val="20"/>
      <w:szCs w:val="20"/>
    </w:rPr>
  </w:style>
  <w:style w:type="paragraph" w:customStyle="1" w:styleId="388">
    <w:name w:val="xl130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Arial" w:hAnsi="Arial" w:eastAsia="仿宋_GB2312" w:cs="Arial"/>
      <w:color w:val="FFFFFF"/>
      <w:kern w:val="0"/>
      <w:sz w:val="20"/>
      <w:szCs w:val="20"/>
    </w:rPr>
  </w:style>
  <w:style w:type="paragraph" w:customStyle="1" w:styleId="389">
    <w:name w:val="三级无标题条"/>
    <w:basedOn w:val="1"/>
    <w:autoRedefine/>
    <w:qFormat/>
    <w:uiPriority w:val="0"/>
    <w:pPr>
      <w:numPr>
        <w:ilvl w:val="4"/>
        <w:numId w:val="11"/>
      </w:numPr>
      <w:spacing w:line="240" w:lineRule="auto"/>
    </w:pPr>
    <w:rPr>
      <w:sz w:val="21"/>
    </w:rPr>
  </w:style>
  <w:style w:type="paragraph" w:customStyle="1" w:styleId="390">
    <w:name w:val="xl93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91">
    <w:name w:val="封面项目标题"/>
    <w:basedOn w:val="1"/>
    <w:autoRedefine/>
    <w:qFormat/>
    <w:uiPriority w:val="0"/>
    <w:pPr>
      <w:adjustRightInd w:val="0"/>
      <w:jc w:val="center"/>
    </w:pPr>
    <w:rPr>
      <w:rFonts w:ascii="黑体" w:hAnsi="华文细黑" w:eastAsia="黑体" w:cs="宋体"/>
      <w:b/>
      <w:bCs/>
      <w:sz w:val="52"/>
      <w:szCs w:val="20"/>
    </w:rPr>
  </w:style>
  <w:style w:type="paragraph" w:customStyle="1" w:styleId="392">
    <w:name w:val="自定义标题6"/>
    <w:basedOn w:val="9"/>
    <w:autoRedefine/>
    <w:qFormat/>
    <w:uiPriority w:val="0"/>
    <w:pPr>
      <w:numPr>
        <w:numId w:val="0"/>
      </w:numPr>
      <w:adjustRightInd w:val="0"/>
      <w:spacing w:before="240" w:after="64" w:line="319" w:lineRule="auto"/>
    </w:pPr>
    <w:rPr>
      <w:rFonts w:eastAsia="黑体"/>
      <w:b w:val="0"/>
      <w:bCs w:val="0"/>
      <w:sz w:val="24"/>
      <w:szCs w:val="21"/>
    </w:rPr>
  </w:style>
  <w:style w:type="paragraph" w:customStyle="1" w:styleId="393">
    <w:name w:val="xl11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94">
    <w:name w:val="1-副标题"/>
    <w:basedOn w:val="1"/>
    <w:autoRedefine/>
    <w:qFormat/>
    <w:uiPriority w:val="0"/>
    <w:pPr>
      <w:spacing w:line="240" w:lineRule="auto"/>
      <w:ind w:firstLine="420" w:firstLineChars="200"/>
      <w:jc w:val="center"/>
    </w:pPr>
    <w:rPr>
      <w:rFonts w:eastAsia="黑体"/>
      <w:b/>
      <w:sz w:val="32"/>
      <w:szCs w:val="21"/>
    </w:rPr>
  </w:style>
  <w:style w:type="paragraph" w:customStyle="1" w:styleId="395">
    <w:name w:val="xl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eastAsia="仿宋_GB2312"/>
      <w:kern w:val="0"/>
      <w:sz w:val="18"/>
      <w:szCs w:val="18"/>
    </w:rPr>
  </w:style>
  <w:style w:type="paragraph" w:customStyle="1" w:styleId="396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397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398">
    <w:name w:val="小标题2级"/>
    <w:basedOn w:val="1"/>
    <w:next w:val="1"/>
    <w:autoRedefine/>
    <w:qFormat/>
    <w:uiPriority w:val="0"/>
    <w:pPr>
      <w:adjustRightInd w:val="0"/>
      <w:spacing w:line="377" w:lineRule="auto"/>
      <w:ind w:firstLine="420" w:firstLineChars="200"/>
      <w:jc w:val="left"/>
    </w:pPr>
    <w:rPr>
      <w:rFonts w:eastAsia="仿宋_GB2312"/>
      <w:szCs w:val="21"/>
    </w:rPr>
  </w:style>
  <w:style w:type="paragraph" w:customStyle="1" w:styleId="399">
    <w:name w:val="插图格式"/>
    <w:basedOn w:val="1"/>
    <w:next w:val="1"/>
    <w:autoRedefine/>
    <w:qFormat/>
    <w:uiPriority w:val="0"/>
    <w:pPr>
      <w:adjustRightInd w:val="0"/>
      <w:ind w:firstLine="420" w:firstLineChars="200"/>
      <w:jc w:val="center"/>
    </w:pPr>
    <w:rPr>
      <w:rFonts w:eastAsia="仿宋_GB2312"/>
      <w:szCs w:val="21"/>
    </w:rPr>
  </w:style>
  <w:style w:type="paragraph" w:customStyle="1" w:styleId="400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4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402">
    <w:name w:val="xl11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 w:line="240" w:lineRule="auto"/>
      <w:ind w:firstLine="420" w:firstLineChars="200"/>
      <w:jc w:val="center"/>
      <w:textAlignment w:val="center"/>
    </w:pPr>
    <w:rPr>
      <w:rFonts w:ascii="宋体" w:hAnsi="宋体" w:eastAsia="仿宋_GB2312" w:cs="宋体"/>
      <w:kern w:val="0"/>
      <w:sz w:val="18"/>
      <w:szCs w:val="18"/>
    </w:rPr>
  </w:style>
  <w:style w:type="paragraph" w:customStyle="1" w:styleId="403">
    <w:name w:val="xl7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宋体" w:hAnsi="宋体" w:eastAsia="仿宋_GB2312" w:cs="宋体"/>
      <w:kern w:val="0"/>
      <w:sz w:val="16"/>
      <w:szCs w:val="16"/>
    </w:rPr>
  </w:style>
  <w:style w:type="paragraph" w:customStyle="1" w:styleId="404">
    <w:name w:val="xl13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ascii="Arial" w:hAnsi="Arial" w:eastAsia="仿宋_GB2312" w:cs="Arial"/>
      <w:color w:val="000000"/>
      <w:kern w:val="0"/>
      <w:sz w:val="18"/>
      <w:szCs w:val="18"/>
    </w:rPr>
  </w:style>
  <w:style w:type="paragraph" w:customStyle="1" w:styleId="405">
    <w:name w:val="xl122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420" w:firstLineChars="200"/>
      <w:jc w:val="left"/>
      <w:textAlignment w:val="center"/>
    </w:pPr>
    <w:rPr>
      <w:rFonts w:eastAsia="仿宋_GB2312"/>
      <w:kern w:val="0"/>
      <w:sz w:val="18"/>
      <w:szCs w:val="18"/>
    </w:rPr>
  </w:style>
  <w:style w:type="paragraph" w:customStyle="1" w:styleId="406">
    <w:name w:val="样式 标题 1 + 18 磅"/>
    <w:basedOn w:val="2"/>
    <w:autoRedefine/>
    <w:qFormat/>
    <w:uiPriority w:val="0"/>
    <w:pPr>
      <w:keepNext w:val="0"/>
      <w:keepLines w:val="0"/>
      <w:numPr>
        <w:numId w:val="0"/>
      </w:numPr>
      <w:spacing w:before="0" w:after="0" w:line="240" w:lineRule="auto"/>
      <w:jc w:val="both"/>
      <w:outlineLvl w:val="9"/>
    </w:pPr>
    <w:rPr>
      <w:rFonts w:ascii="Times New Roman" w:hAnsi="Times New Roman" w:eastAsia="黑体"/>
      <w:b w:val="0"/>
      <w:w w:val="90"/>
      <w:sz w:val="24"/>
      <w:szCs w:val="24"/>
    </w:rPr>
  </w:style>
  <w:style w:type="paragraph" w:customStyle="1" w:styleId="407">
    <w:name w:val="正文文字首行缩进"/>
    <w:basedOn w:val="1"/>
    <w:next w:val="11"/>
    <w:autoRedefine/>
    <w:qFormat/>
    <w:uiPriority w:val="0"/>
    <w:pPr>
      <w:spacing w:line="240" w:lineRule="auto"/>
      <w:ind w:firstLine="420" w:firstLineChars="200"/>
      <w:jc w:val="left"/>
    </w:pPr>
    <w:rPr>
      <w:rFonts w:eastAsia="仿宋_GB2312"/>
      <w:szCs w:val="20"/>
    </w:rPr>
  </w:style>
  <w:style w:type="paragraph" w:customStyle="1" w:styleId="408">
    <w:name w:val="正文 + 行距: 1.5 倍行距"/>
    <w:basedOn w:val="1"/>
    <w:autoRedefine/>
    <w:qFormat/>
    <w:uiPriority w:val="0"/>
    <w:pPr>
      <w:numPr>
        <w:ilvl w:val="0"/>
        <w:numId w:val="16"/>
      </w:numPr>
    </w:pPr>
    <w:rPr>
      <w:sz w:val="21"/>
      <w:szCs w:val="20"/>
    </w:rPr>
  </w:style>
  <w:style w:type="paragraph" w:customStyle="1" w:styleId="409">
    <w:name w:val="普通 (Web)1"/>
    <w:basedOn w:val="1"/>
    <w:autoRedefine/>
    <w:qFormat/>
    <w:uiPriority w:val="0"/>
    <w:pPr>
      <w:widowControl/>
      <w:numPr>
        <w:ilvl w:val="0"/>
        <w:numId w:val="17"/>
      </w:numPr>
      <w:spacing w:before="60" w:after="60" w:line="240" w:lineRule="auto"/>
      <w:ind w:left="0" w:firstLine="0"/>
      <w:jc w:val="left"/>
    </w:pPr>
    <w:rPr>
      <w:rFonts w:ascii="宋体" w:hAnsi="宋体"/>
      <w:kern w:val="0"/>
    </w:rPr>
  </w:style>
  <w:style w:type="paragraph" w:customStyle="1" w:styleId="410">
    <w:name w:val="自定义封面文档标题"/>
    <w:basedOn w:val="1"/>
    <w:autoRedefine/>
    <w:qFormat/>
    <w:uiPriority w:val="0"/>
    <w:pPr>
      <w:spacing w:line="240" w:lineRule="auto"/>
      <w:ind w:firstLine="420" w:firstLineChars="200"/>
      <w:jc w:val="center"/>
    </w:pPr>
    <w:rPr>
      <w:rFonts w:ascii="新宋体" w:hAnsi="新宋体" w:eastAsia="新宋体" w:cs="宋体"/>
      <w:b/>
      <w:bCs/>
      <w:sz w:val="72"/>
      <w:szCs w:val="20"/>
    </w:rPr>
  </w:style>
  <w:style w:type="paragraph" w:customStyle="1" w:styleId="411">
    <w:name w:val="项目2"/>
    <w:basedOn w:val="215"/>
    <w:autoRedefine/>
    <w:qFormat/>
    <w:uiPriority w:val="0"/>
    <w:pPr>
      <w:ind w:firstLine="209" w:firstLineChars="87"/>
    </w:pPr>
  </w:style>
  <w:style w:type="paragraph" w:customStyle="1" w:styleId="412">
    <w:name w:val="font7"/>
    <w:basedOn w:val="1"/>
    <w:autoRedefine/>
    <w:qFormat/>
    <w:uiPriority w:val="0"/>
    <w:pPr>
      <w:widowControl/>
      <w:spacing w:before="100" w:beforeAutospacing="1" w:after="100" w:afterAutospacing="1" w:line="240" w:lineRule="auto"/>
      <w:ind w:firstLine="420" w:firstLineChars="200"/>
      <w:jc w:val="left"/>
    </w:pPr>
    <w:rPr>
      <w:rFonts w:ascii="宋体" w:hAnsi="宋体" w:eastAsia="仿宋_GB2312" w:cs="宋体"/>
      <w:color w:val="FF0000"/>
      <w:kern w:val="0"/>
      <w:sz w:val="18"/>
      <w:szCs w:val="18"/>
    </w:rPr>
  </w:style>
  <w:style w:type="paragraph" w:customStyle="1" w:styleId="413">
    <w:name w:val="样式 宋"/>
    <w:basedOn w:val="54"/>
    <w:autoRedefine/>
    <w:qFormat/>
    <w:uiPriority w:val="0"/>
    <w:pPr>
      <w:widowControl/>
      <w:spacing w:before="93" w:beforeLines="30" w:after="93" w:afterLines="30" w:line="300" w:lineRule="auto"/>
      <w:ind w:left="0" w:leftChars="0" w:firstLine="357" w:firstLineChars="0"/>
    </w:pPr>
    <w:rPr>
      <w:rFonts w:ascii="宋体" w:hAnsi="宋体"/>
      <w:bCs/>
      <w:kern w:val="0"/>
      <w:szCs w:val="21"/>
      <w:lang w:val="en-GB"/>
    </w:rPr>
  </w:style>
  <w:style w:type="character" w:customStyle="1" w:styleId="414">
    <w:name w:val="标题 2 Char"/>
    <w:autoRedefine/>
    <w:qFormat/>
    <w:uiPriority w:val="0"/>
    <w:rPr>
      <w:rFonts w:ascii="Arial" w:hAnsi="Arial"/>
      <w:b/>
      <w:bCs/>
      <w:kern w:val="2"/>
      <w:sz w:val="30"/>
      <w:szCs w:val="32"/>
    </w:rPr>
  </w:style>
  <w:style w:type="paragraph" w:customStyle="1" w:styleId="415">
    <w:name w:val="_Style 415"/>
    <w:basedOn w:val="4"/>
    <w:next w:val="3"/>
    <w:autoRedefine/>
    <w:qFormat/>
    <w:uiPriority w:val="0"/>
    <w:pPr>
      <w:ind w:firstLine="420" w:firstLineChars="100"/>
    </w:pPr>
  </w:style>
  <w:style w:type="paragraph" w:customStyle="1" w:styleId="416">
    <w:name w:val="Revision"/>
    <w:autoRedefine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417">
    <w:name w:val="Table Paragraph"/>
    <w:basedOn w:val="1"/>
    <w:autoRedefine/>
    <w:qFormat/>
    <w:uiPriority w:val="1"/>
    <w:pPr>
      <w:autoSpaceDE w:val="0"/>
      <w:autoSpaceDN w:val="0"/>
      <w:spacing w:line="240" w:lineRule="auto"/>
      <w:ind w:left="107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418">
    <w:name w:val="列出段落2"/>
    <w:basedOn w:val="1"/>
    <w:autoRedefine/>
    <w:qFormat/>
    <w:uiPriority w:val="0"/>
    <w:pPr>
      <w:spacing w:line="240" w:lineRule="auto"/>
      <w:ind w:firstLine="420" w:firstLineChars="200"/>
    </w:pPr>
    <w:rPr>
      <w:rFonts w:ascii="Calibri" w:hAnsi="Calibri" w:cs="黑体"/>
      <w:sz w:val="21"/>
      <w:szCs w:val="21"/>
    </w:rPr>
  </w:style>
  <w:style w:type="paragraph" w:customStyle="1" w:styleId="419">
    <w:name w:val="普通 (Web)"/>
    <w:basedOn w:val="1"/>
    <w:autoRedefine/>
    <w:qFormat/>
    <w:uiPriority w:val="0"/>
    <w:pPr>
      <w:widowControl/>
      <w:spacing w:before="100" w:after="100" w:line="240" w:lineRule="auto"/>
      <w:jc w:val="left"/>
    </w:pPr>
    <w:rPr>
      <w:rFonts w:ascii="Arial Unicode MS" w:hAnsi="Arial Unicode MS" w:eastAsia="Arial Unicode MS"/>
      <w:snapToGrid w:val="0"/>
      <w:spacing w:val="20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022年企业经营管理人才标杆教学基地项目申报书（技术创新类）"/>
    </customSectPr>
    <customSectPr>
      <sectNamePr val="一、申报确认函"/>
    </customSectPr>
    <customSectPr>
      <sectNamePr val="第五部分 其他补充材料"/>
    </customSectPr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B570FB-58C9-414F-B6A8-549CBEC293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5</Pages>
  <Words>826</Words>
  <Characters>858</Characters>
  <Lines>79</Lines>
  <Paragraphs>22</Paragraphs>
  <TotalTime>6</TotalTime>
  <ScaleCrop>false</ScaleCrop>
  <LinksUpToDate>false</LinksUpToDate>
  <CharactersWithSpaces>1106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2022-10-22T11:28:00Z</dcterms:created>
  <dc:creator>番茄花园</dc:creator>
  <cp:lastModifiedBy>洪昌智</cp:lastModifiedBy>
  <cp:lastPrinted>2024-04-18T03:35:00Z</cp:lastPrinted>
  <dcterms:modified xsi:type="dcterms:W3CDTF">2026-02-02T11:28:59Z</dcterms:modified>
  <dc:title>招 标 文 件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D901141B36A74851B9976F452735E666_13</vt:lpwstr>
  </property>
  <property fmtid="{D5CDD505-2E9C-101B-9397-08002B2CF9AE}" pid="4" name="KSOTemplateDocerSaveRecord">
    <vt:lpwstr>eyJoZGlkIjoiNjY4NzQ3MDE3ZWMxNzE4MGU3Mzg5MGY0ZjlhNzVhN2MiLCJ1c2VySWQiOiIxNjU3NDI4MjUzIn0=</vt:lpwstr>
  </property>
</Properties>
</file>